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ba6" w14:textId="039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14 декабря 2015 года № 226. Зарегистрировано Департаментом юстиции Атырауской области 22 декабря 2015 года № 3398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Кенузекского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жилом массиве Кайнар, Кенузекского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№3 наименование "Есенжан Мусагалиева";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№4 наименование "Сабыра Ержанова";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№5 наименование "Жумаша Бегалиева";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№6 наименование "Султаша Утешева";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№7 наименование "Абдигали Курмангазиева";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№8 наименование "Туремурат Сагинаева";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№30 наименование "Мырзагали Маркабаева".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жилом массиве Орлеу, Кенузекского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№3 наименование "Багита Дарибаева";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№5 наименование "Омара Тулешева";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№7 наименование "Катапа Жумиева";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№8 наименование "Кубайдоллы Жулдызова";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№11 наименование "Елжана Утеева".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Абишев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