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ad7f" w14:textId="d71a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Атырауского сельского округа города Атырау Атырауской области от 20 октября 2015 года № 180. Зарегистрировано Департаментом юстиции Атырауской области 23 ноября 2015 года № 3348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Атырауского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улице № 1 в селе Атырау, Атырауского сельского округа, города Атырау наименование "Ибатоллы Шекенова".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Атырауского сельского округа – Абишеву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Кумаров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