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1ca3" w14:textId="ac81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19 декабря 2014 года № 234 "О бюджете города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18 декабря 2015 года № 314. Зарегистрировано Департаментом юстиции Атырауской области 29 декабря 2015 года № 3416. Утратило силу решением Атырауского городского маслихата Атырауской области от 15 января 2016 года № 332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Атырауского городского маслихата Атырауской области от 15.01.2016 № </w:t>
      </w:r>
      <w:r>
        <w:rPr>
          <w:rFonts w:ascii="Times New Roman"/>
          <w:b w:val="false"/>
          <w:i w:val="false"/>
          <w:color w:val="ff0000"/>
          <w:sz w:val="28"/>
        </w:rPr>
        <w:t>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19 декабря 2014 года № 234 "О бюджете города на 2015-2017 годы" (зарегистрировано в реестре государственной регистрации нормативных правовых актов за № 3097, опубликовано 3 февраля 2015 года в газете "Прикаспийская коммуна")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"73 275 087" заменить цифрами "72 437 100";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"67 876 077" заменить цифрами "67 815 431";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"3 611 965" заменить цифрами "2 834 933";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"76 405 676" заменить цифрами "73 226 694";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"-3 330 589" заменить цифрами "-989 594".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(С. Ерубаев) по вопросам экономики, развития предпринимательства, индустрии, торговли, налога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4"/>
        <w:gridCol w:w="5216"/>
      </w:tblGrid>
      <w:tr>
        <w:trPr>
          <w:trHeight w:val="3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ХХХІХ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Казиманов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 2015 года №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201 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2"/>
        <w:gridCol w:w="775"/>
        <w:gridCol w:w="4"/>
        <w:gridCol w:w="1099"/>
        <w:gridCol w:w="1232"/>
        <w:gridCol w:w="2"/>
        <w:gridCol w:w="5354"/>
        <w:gridCol w:w="305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72 437 100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67 815 431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25 926 455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25 926 455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гос. учреждениями, финансируемыми из гос.бюджета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гос. учреждениями, финансируемыми из гос.бюджета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73 226 694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12 692 052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психолого-медики-педагогической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 регистраци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посвященных семидесятилетию Победы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 регистраци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4 403 192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46 976 166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-989 594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Функцональная группа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