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6e8" w14:textId="654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234 "О бюджете города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ноября 2015 года № 305. Зарегистрировано Департаментом юстиции Атырауской области 7 декабря 2015 года № 3377.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15 января 2016 года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234 "О бюджете города на 2015-2017 годы" (зарегистрировано в реестре государственной регистрации нормативных правовых актов за № 3097, опубликовано 3 февраля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"74 185 029 " заменить цифрами "73 275 087";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"67 933 571" заменить цифрами "67 876 077";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"3 672 911" заменить цифрами "3 611 965";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"77 315 618" заменить цифрами "76 405 676";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"1 404 281" заменить цифрами "1 400 760";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"54 248" заменить цифрами "57 918";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"10 317" заменить цифрами "7 799";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"22 364" заменить цифрами "595";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"750" заменить цифрами "178";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"68 145" заменить цифрами "47 609".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2"/>
        <w:gridCol w:w="3088"/>
      </w:tblGrid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ХХХVIIІ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19 ноября 2015 года № 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психолого-медики-педагогической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посвященных семидесятилетию Победы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3"/>
        <w:gridCol w:w="1613"/>
        <w:gridCol w:w="3995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"/>
        <w:gridCol w:w="1182"/>
        <w:gridCol w:w="3"/>
        <w:gridCol w:w="3"/>
        <w:gridCol w:w="1109"/>
        <w:gridCol w:w="565"/>
        <w:gridCol w:w="1678"/>
        <w:gridCol w:w="2093"/>
        <w:gridCol w:w="448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19 ноября 2015 года № 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городского маслихата от 19 декабря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6359"/>
        <w:gridCol w:w="465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