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e3e38" w14:textId="d8e3e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размещения агитационных печатных материалов по городу Атырау для кандидатов в акимы Атырауского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Атырауского городского акимата Атырауской области от 06 августа 2015 года № 1384. Зарегистрировано Департаментом юстиции Атырауской области 21 августа 2015 года № 3281. Утратило силу постановлением акимата города Атырау Атырауской области от 6 октября 2022 года № 2145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Атырау Атырауской области от 06.10.2022 № </w:t>
      </w:r>
      <w:r>
        <w:rPr>
          <w:rFonts w:ascii="Times New Roman"/>
          <w:b w:val="false"/>
          <w:i w:val="false"/>
          <w:color w:val="ff0000"/>
          <w:sz w:val="28"/>
        </w:rPr>
        <w:t>2145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Атырауский городской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совместно с Атырауской городской территориальной избирательной комиссией (по согласованию) место, для размещения агитационных печатных материалов по городу Атырау для кандидатов в акимы Атырауского сельского округа,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города Хасанова П.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Ожаев Н.</w:t>
            </w:r>
          </w:p>
          <w:bookmarkEnd w:id="4"/>
        </w:tc>
      </w:tr>
    </w:tbl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СОГЛАСОВАНО: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Атырауской городской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Абдолов 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территориальной избирательной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комиссии (по согласованию) 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"6" августа 2015 г.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к постановлению акимата города от "6" августа 2015 год № 1384</w:t>
            </w:r>
          </w:p>
          <w:bookmarkEnd w:id="7"/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Место для размещения агитационных печатных материалов по городу Атырау для кандидатов в акимы Атырауского сельского округа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для размещения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Атырау, Атырауский сельский округ, село Курмангазы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коммунального государственного казенного предприятия "Дамбинская врачебная амбулатория" Управления здравоохранения Атырауской области, село Курмангазы, № 1 б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