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90dc" w14:textId="7689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17 марта 2015 года № 337. Зарегистрировано Департаментом юстиции Атырауской области 18 марта 2015 года № 3135. Утратило силу постановлением акимата города Атырау Атырауской области от 11 июня 2020 года № 1119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11.06.2020 № </w:t>
      </w:r>
      <w:r>
        <w:rPr>
          <w:rFonts w:ascii="Times New Roman"/>
          <w:b w:val="false"/>
          <w:i w:val="false"/>
          <w:color w:val="ff0000"/>
          <w:sz w:val="28"/>
        </w:rPr>
        <w:t>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Атырауской городской территориальной избирательной комиссией (по согласованию) места,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Атырауской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(по 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марта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 от "17"марта 2015 года № 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Атырауского городского акимата Атырауской области от 18.05.2016 № </w:t>
      </w:r>
      <w:r>
        <w:rPr>
          <w:rFonts w:ascii="Times New Roman"/>
          <w:b w:val="false"/>
          <w:i w:val="false"/>
          <w:color w:val="ff0000"/>
          <w:sz w:val="28"/>
        </w:rPr>
        <w:t>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городу Атырау для всех кандидатов в Президенты, депутаты Сената и Мажилиса Парламента, маслихатов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726"/>
        <w:gridCol w:w="9114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 № 1, в микрорайоне "Алмагул"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дома№ 116 А, улица Махамбета Утемисулы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дома№ 95, проспект Бейбарыса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конечной остановки в микрорайоне"Жилгородок"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дома № 15, в микрорайоне"Авангард-2"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около здании № 10, проспект Исатая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перед домом № 25, улица Курмангазы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 домом № 14, улица Каныша Cатпаева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Тумбавозле здании № 40 А, улица Каныша Сатпаева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Тумбав Парке отдыха, микрорайон "Авангард-3"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Тумбаперед аллеей "Дружбы Народов", проспект Бейбитшилик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Атырауский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Стендперед зданиемкоммунального государственного казенного предприятия "Дамбинская врачебная амбулатория" Управления здравоохранения Атырауской области, село Курмангазы, № 1 б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Дамбинский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около дома № 15, село Амангелды, улица Аманкелды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Кенузекский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Стендоколоздания государственного учреждения "Средняя общеобразовательная школа имени Т. Амандосова", село Таскала, № 10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Балыкшинский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здании № 8 а, село Акжайык, улица Юсупжана Нуржанова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Балыкшинский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около здании № 8, село Курсай, проезд № 1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Жумыскерский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№ 7, село Рембаза, улица Мендекеша Сатыбалдиева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Жумыскерский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Стендперед участком № 73,село Жумыскер, микрорайон "Өркен", улица № 43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Кайршахтинский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№ 2, село Томарлы, улица Колхозная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Кайршахтинский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"Талгайранская основная школа", село Талгайран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Аксайский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общеобразовательная школа № 25 имени Б. Момышулы", село Аксай, улица Атырау, № 23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Атыра, Аксайский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общеобразовательная школа № 26 имени С. Датова", село Акжар, № 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Геологский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конечной остановки и дома № 24, село Геолог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Геологский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околодома № 10, село Бирлик, улица Берегена Жоламанова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"Еркинкалинская врачебная амбулатория" Управления здравоохранения Атырауской области", село Еркинкала, улица Тусипкалиева, № 10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Еркинкалинский сельский округ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общеобразовательная школа имени М. Отемисова", село Ракуша, № 16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торгового центра "Мұрагер", в микрорайоне "Привокзальный-5"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торгового центра "Бақдәулет", № 5А в микрорайоне "Алмагул"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товарищества с ограниченной ответственностью "Рембыттехника", проспект Азаттык, № 66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возле здания филиала акционерного общества "АБДИ Компани", в городе Атырау улица Мухтара Ауэзова, № 53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 зданием товарищества с ограниченной ответственностью "Сарайшық Атырау"улица Маден, № 1А, в микрорайоне "Жеті казына"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 зданием Республиканского государственного учреждения "Управление юстиции города Атырау Департамента юстиции Атырауской области Министерства юстиции Республики Казахстан", улица Мусы Баймуханова, № 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