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692e4" w14:textId="1f692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сфере электроэнергетики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Атырауской области от 30 декабря 2015 года № 393. Зарегистрировано Департаментом юстиции Атырауской области 10 февраля 2016 года № 3459. Утратило силу постановлением акимата Атырауской области от 25 июня 2019 года № 132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Атырауской области от 25.06.2019 № </w:t>
      </w:r>
      <w:r>
        <w:rPr>
          <w:rFonts w:ascii="Times New Roman"/>
          <w:b w:val="false"/>
          <w:i w:val="false"/>
          <w:color w:val="ff0000"/>
          <w:sz w:val="28"/>
        </w:rPr>
        <w:t>132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акимат Атырауской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1.Утвердить: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регламент государственной услуги "Выдача паспорта готовности энергопроизводящим и энергопередающим организациям с установленной электрической мощностью 5 МВт и менее, свыше 5 МВт или с установленной тепловой мощностью 100 Гкал/час и выше, а также имеющим на своем балансе электрические сети напряжением 35 кВ и ниже, 110 кВ и выше к работе в осенне-зимних условиях"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регламент государственной услуги "Выдача заключения о технической целесообразности строительства дублирующих (шунтирующих) линий электропередачи и подстанций для объектов 110 кВ и ниже, 220 кВ и выше"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Накпаева С.Ж. - заместителя акима Атырауской области.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Измухамбетов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 акимата Атырауской области от "30" декабря 2015 года № 393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Атырауской области от "30" декабря 2015 года № 393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паспорта готовности энергопроизводящим и энергопередающим организациям с установленной электрической мощностью 5 МВт и менее, свыше 5 МВт или с установленной тепловой мощностью 100 Гкал/час и выше, а также имеющим на своем балансе электрические сети напряжением 35 кВ и ниже, 110 кВ и выше к работе в осенне-зимних условиях"</w:t>
      </w:r>
    </w:p>
    <w:bookmarkEnd w:id="6"/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Государственная услуга "Выдача паспорта готовности энергопроизводящим и энергопередающим организациям с установленной электрической мощностью 5 МВт и менее, свыше 5 МВт или с установленной тепловой мощностью 100 Гкал/час и выше, а также имеющим на своем балансе электрические сети напряжением 35 кВ и ниже, 110 кВ и выше к работе в осенне-зимних условиях" (далее - государственная услуга) оказывается при выдаче паспорта готовности отопительным котельным всех мощностей и тепловых сетей (магистральных, внутриквартальных) к работе в осенне-зимних условиях местными исполнительными органами районов и города областного значения (далее – услугодатель).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осуществляется через: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услугодателей;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 (далее - портал).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 (или) бумажная.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услуги: паспорт готовности энергопроизводящим и энергопередающим организациям с установленной электрической мощностью 5 МВт и менее, свыше 5 МВт или с установленной тепловой мощностью до 100 Гкал/час и выше, а также имеющих на своем балансе электрические сети напряжением 35 кВ и ниже, 110 кВ и выше к работе в осенне-зимних условиях, отказ в выдаче паспорта готовности либо уведомление об аннулировании паспорта готовности энергопроизводящим и энергопередающим организациям с установленной электрической мощностью 5 МВт и менее, свыше 5 МВт или с установленной тепловой мощностью до 100 Гкал/час и выше, а также имеющих на своем балансе электрические сети напряжением 35 кВ и ниже, 110 кВ и выше к работе в осенне-зимних условиях.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электронная, бумажная.</w:t>
      </w:r>
    </w:p>
    <w:bookmarkEnd w:id="14"/>
    <w:bookmarkStart w:name="z2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 к стандарту государственной услуги "Выдача паспорта готовности энергопроизводящим и энергопередающим организациям с установленной электрической мощностью 5 МВт и менее, свыше 5 МВт или с установленной тепловой мощностью 100 Гкал/час и выше, а также имеющим на своем балансе электрические сети напряжением 35 кВ и ниже, 110 кВ и выше к работе в осенне-зимних условиях",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14 апреля 2015 года № 281 "Об утверждении стандартов государственных услуг в сфере электроэнергетики" (зарегистрирован в реестре государственной регистрации нормативных правовых актов № 11130) (далее – Стандарт).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канцелярии услугодателя осуществляет прием и регистрацию документов, направляет документы руководителю услугодателя в течение 15 (пятнадцати) минут;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направляет документы на исполнение ответственному исполнителю для оказания государственной услуги в течение 30 (тридцати) минут;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проверяет полноту представленных документов в течение 2 (двух) календарных дней;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представленных документов, услугодатель выдает письменный мотивированный отказ в дальнейшем рассмотрении в течение 3 (трех) рабочих дней;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полного пакета документов ответственный исполнитель услугодателя передает документы на рассмотрение комиссии по рассмотрению заявлений на получение паспорта готовности энергопроизводящих, энергопередающих организаций к работе в осенне-зимних условиях (далее – комиссия) в течение 1 (одного) рабочего дня;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комиссия рассматривает представленные документы для принятия обоснованного решения и по итогам рассмотрения направляет протокол ответственному исполнителю услугодателя не более 24 (двадцати четырех) календарных дней;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услугодателя готовит результат государственной услуги и направляет руководителю услугодателя для подписания не более 2 (двух) календарных дней;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руководитель услугодателя подписывает и направляет результат государственной услуги либо мотивированный ответ об отказе для регистрации в канцелярию услугодателя в течение 20 (двадцати) минут;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работник канцелярии услугодателя выдает результат государственной услуги услугополучателю в течение 15 (пятнадцати) минут.</w:t>
      </w:r>
    </w:p>
    <w:bookmarkEnd w:id="27"/>
    <w:bookmarkStart w:name="z3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канцелярии услугодателя;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услугодателя;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комиссия.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 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справочник бизнес-процессов оказания государственной услуги "Выдача паспорта готовности энергопроизводящим и энергопередающим организациям с установленной электрической мощностью 5 МВт и менее, свыше 5 МВт или с установленной тепловой мощностью 100 Гкал/час и выше, а также имеющим на своем балансе электрические сети напряжением 35 кВ и ниже, 110 кВ и выше к работе в осенне-зимних условиях"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34"/>
    <w:bookmarkStart w:name="z42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услугодателями, а также порядка использования информационных систем в процессе оказания государственной услуги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 (диаграмма функционального взаимодействия при оказании государственной услуги через портал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Регламенту):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индивидуального/бизнес идентификационного номера (далее – ИИН/БИН), а также пароля (осуществляется для незарегистрированных услугополучателей на портале);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процесс ввода услугополучателем ИИН/БИН и пароля (процесс авторизации) на портале для получения государственной услуги;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ИИН/БИН и пароль;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услугополучателя;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процесс 3 – выбор услугополучателем государственной услуги, указанной в настоящем Регламенте, вывод на экран формы запроса для оказания государственной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услугополучателем регистрационного свидетельства электронной цифровой подписи (далее – ЭЦП) для удостоверения (подписания) запроса;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ИИН/БИН указанным в запросе и ИИН/БИН указанным в регистрационном свидетельстве ЭЦП);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об отказе в запрашиваемой государственной услуге в связи с не подтверждением подлинности ЭЦП услугополучателя;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направление электронного документа (запроса услугополучателя) удостоверенного (подписанного) ЭЦП услугополучателя через портал в автоматизированное рабочее место государственной базы данных (далее – АРМ ГБД) для обработки запроса услугодателем;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условие 3 – проверка услугодателем соответствия приложенных услугополучателем документов, указанных в Стандарте и основаниям для оказания государственной услуги;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6 - формирование сообщения об отказе в запрашиваемой услуге в связи с имеющимися нарушениями в документах услугополучателя;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7 – получение услугополучателем результата оказания государственной услуги (уведомление в форме электронного документа), сформированного АРМ ГБД.</w:t>
      </w:r>
    </w:p>
    <w:bookmarkEnd w:id="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91"/>
        <w:gridCol w:w="4889"/>
      </w:tblGrid>
      <w:tr>
        <w:trPr>
          <w:trHeight w:val="30" w:hRule="atLeast"/>
        </w:trPr>
        <w:tc>
          <w:tcPr>
            <w:tcW w:w="81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8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 "Выдача паспорта готовности энергопроизводящим и энергопередающим организациям с установленной электрической мощностью 5 МВт и менее, свыше 5 МВт или с установленной тепловой мощностью 100 Гкал/час и выше, а также имеющим на своем балансе электрические сети напряжением 35 кВ и ниже, 110 кВ и выше к работе в осенне-зимних условиях"</w:t>
            </w:r>
          </w:p>
        </w:tc>
      </w:tr>
    </w:tbl>
    <w:bookmarkStart w:name="z56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</w:t>
      </w:r>
    </w:p>
    <w:bookmarkEnd w:id="48"/>
    <w:p>
      <w:pPr>
        <w:spacing w:after="0"/>
        <w:ind w:left="0"/>
        <w:jc w:val="both"/>
      </w:pPr>
      <w:r>
        <w:drawing>
          <wp:inline distT="0" distB="0" distL="0" distR="0">
            <wp:extent cx="7810500" cy="674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74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91"/>
        <w:gridCol w:w="4889"/>
      </w:tblGrid>
      <w:tr>
        <w:trPr>
          <w:trHeight w:val="30" w:hRule="atLeast"/>
        </w:trPr>
        <w:tc>
          <w:tcPr>
            <w:tcW w:w="81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8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 "Выдача паспорта готовности энергопроизводящим и энергопередающим организациям с установленной электрической мощностью 5 МВт и менее, свыше 5 МВт или с установленной тепловой мощностью 100 Гкал/час и выше, а также имеющим на своем балансе электрические сети напряжением 35 кВ и ниже, 110 кВ и выше к работе в осенне-зимних условиях"</w:t>
            </w:r>
          </w:p>
        </w:tc>
      </w:tr>
    </w:tbl>
    <w:bookmarkStart w:name="z58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паспорта готовности энергопроизводящим и энергопередающим организациям с установленной электрической мощностью 5 МВт и менее, свыше 5 МВт или с установленной тепловой мощностью 100 Гкал/час и выше, а также имеющим на своем балансе электрические сети напряжением 35 кВ и ниже, 110 кВ и выше к работе в осенне-зимних условиях" </w:t>
      </w:r>
    </w:p>
    <w:bookmarkEnd w:id="49"/>
    <w:p>
      <w:pPr>
        <w:spacing w:after="0"/>
        <w:ind w:left="0"/>
        <w:jc w:val="both"/>
      </w:pPr>
      <w:r>
        <w:drawing>
          <wp:inline distT="0" distB="0" distL="0" distR="0">
            <wp:extent cx="7810500" cy="396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96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6692900" cy="280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92900" cy="280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91"/>
        <w:gridCol w:w="4889"/>
      </w:tblGrid>
      <w:tr>
        <w:trPr>
          <w:trHeight w:val="30" w:hRule="atLeast"/>
        </w:trPr>
        <w:tc>
          <w:tcPr>
            <w:tcW w:w="81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8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 "Выдача паспорта готовности энергопроизводящим и энергопередающим организациям с установленной электрической мощностью 5 МВт и менее, свыше 5 МВт или с установленной тепловой мощностью 100 Гкал/час и выше, а также имеющим на своем балансе электрические сети напряжением 35 кВ и ниже, 110 кВ и выше к работе в осенне-зимних условиях"</w:t>
            </w:r>
          </w:p>
        </w:tc>
      </w:tr>
    </w:tbl>
    <w:bookmarkStart w:name="z60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при оказании государственной услуги через портал </w:t>
      </w:r>
    </w:p>
    <w:bookmarkEnd w:id="50"/>
    <w:p>
      <w:pPr>
        <w:spacing w:after="0"/>
        <w:ind w:left="0"/>
        <w:jc w:val="both"/>
      </w:pPr>
      <w:r>
        <w:drawing>
          <wp:inline distT="0" distB="0" distL="0" distR="0">
            <wp:extent cx="7810500" cy="3784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8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Таблица. Условные обозначения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21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21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 акимата Атырауской области "30" декабря 2015 года № 393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Атырауской области от "30" декабря 2015 года № 393</w:t>
            </w:r>
          </w:p>
        </w:tc>
      </w:tr>
    </w:tbl>
    <w:bookmarkStart w:name="z64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заключения о технической целесообразности</w:t>
      </w:r>
      <w:r>
        <w:br/>
      </w:r>
      <w:r>
        <w:rPr>
          <w:rFonts w:ascii="Times New Roman"/>
          <w:b/>
          <w:i w:val="false"/>
          <w:color w:val="000000"/>
        </w:rPr>
        <w:t>строительства дублирующих (шунтирующих) линий электропередачи</w:t>
      </w:r>
      <w:r>
        <w:br/>
      </w:r>
      <w:r>
        <w:rPr>
          <w:rFonts w:ascii="Times New Roman"/>
          <w:b/>
          <w:i w:val="false"/>
          <w:color w:val="000000"/>
        </w:rPr>
        <w:t>и подстанций для объектов 110 кВ и ниже, 220 кВ и выше"</w:t>
      </w:r>
    </w:p>
    <w:bookmarkEnd w:id="52"/>
    <w:bookmarkStart w:name="z65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3"/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заключения о технической целесообразности строительства дублирующих (шунтирующих) линий электропередачи и подстанций для объектов 110 кВ и ниже, 220 кВ и выше" (далее – государственная услуга) оказывается местными исполнительными органами районов и города областного значения (далее – услугодатель).</w:t>
      </w:r>
    </w:p>
    <w:bookmarkEnd w:id="54"/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через:</w:t>
      </w:r>
    </w:p>
    <w:bookmarkEnd w:id="55"/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56"/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(далее - портал).</w:t>
      </w:r>
    </w:p>
    <w:bookmarkEnd w:id="57"/>
    <w:bookmarkStart w:name="z7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 – электронная (частично автоматизированная) и (или) бумажная.</w:t>
      </w:r>
    </w:p>
    <w:bookmarkEnd w:id="58"/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выдача заключения о технической целесообразности строительства дублирующих (шунтирующих) линий электропередачи и подстанций для объектов 110 кВ и ниже, 220 кВ и выше (далее - заключение)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"Выдача заключения о технической целесообразности строительства дублирующих (шунтирующих) линий электропередачи и подстанций для объектов 110 кВ и ниже, 220 кВ и выше", утвержденному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14 апреля 2015 года № 281 "Об утверждении стандартов государственных услуг в области электроэнергетики" (зарегистрирован в реестре государственной регистрации нормативных правовых актов за № 11130), (далее – Стандарт).</w:t>
      </w:r>
    </w:p>
    <w:bookmarkEnd w:id="59"/>
    <w:bookmarkStart w:name="z7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 (бумажная).</w:t>
      </w:r>
    </w:p>
    <w:bookmarkEnd w:id="60"/>
    <w:bookmarkStart w:name="z7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результат оказания государственной услуги направляется в "личный кабинет" услугополучателя в форме электронного документа, подписанного электронной цифровой подписью (далее – ЭЦП) уполномоченного лица услугодателя.</w:t>
      </w:r>
    </w:p>
    <w:bookmarkEnd w:id="61"/>
    <w:bookmarkStart w:name="z7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за результатом оказания государственной услуги на бумажном носителе, результат оказания государственной услуги оформляется в электронной форме, распечатывается и заверяется печатью и подписью уполномоченного лица услугодателя.</w:t>
      </w:r>
    </w:p>
    <w:bookmarkEnd w:id="62"/>
    <w:bookmarkStart w:name="z75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 услуги</w:t>
      </w:r>
    </w:p>
    <w:bookmarkEnd w:id="63"/>
    <w:bookmarkStart w:name="z7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или запрос в форме электронного документа, удостоверенного ЭЦП услугополучателя государственной услуги.</w:t>
      </w:r>
    </w:p>
    <w:bookmarkEnd w:id="64"/>
    <w:bookmarkStart w:name="z7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 и его результат, входящей в состав процесса оказания государственной услуги, длительность его выполнения:</w:t>
      </w:r>
    </w:p>
    <w:bookmarkEnd w:id="65"/>
    <w:bookmarkStart w:name="z7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канцелярии услугодателя осуществляет прием и регистрацию документов, направляет документы руководителю услугодателя в течение 15 (пятнадцати) минут;</w:t>
      </w:r>
    </w:p>
    <w:bookmarkEnd w:id="66"/>
    <w:bookmarkStart w:name="z7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направляет документы на рассмотрение ответственному исполнителю услугодателя в течение 30 (тридцати) минут;</w:t>
      </w:r>
    </w:p>
    <w:bookmarkEnd w:id="67"/>
    <w:bookmarkStart w:name="z8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рассматривает документы на предмет полноты:</w:t>
      </w:r>
    </w:p>
    <w:bookmarkEnd w:id="68"/>
    <w:bookmarkStart w:name="z8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полном пакете документов готовит результат государственной услуги и направляет на подпись руководителю услугодателя в течение 27 (двадцати семи) календарных дней;</w:t>
      </w:r>
    </w:p>
    <w:bookmarkEnd w:id="69"/>
    <w:bookmarkStart w:name="z8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представленных документов готовит проект мотивированного ответа об отказе в рассмотрении и направляет документы на подпись руководителю услугодателя в течение 1 (одного) рабочего дня;</w:t>
      </w:r>
    </w:p>
    <w:bookmarkEnd w:id="70"/>
    <w:bookmarkStart w:name="z8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результат государственной услуги и передает его работнику канцелярии услугодателя в течение 30 (тридцати) минут;</w:t>
      </w:r>
    </w:p>
    <w:bookmarkEnd w:id="71"/>
    <w:bookmarkStart w:name="z8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работник канцелярии услугодателя регистрирует и выдает результат государственной услуги услугополучателю в течение 15 (пятнадцати) минут.</w:t>
      </w:r>
    </w:p>
    <w:bookmarkEnd w:id="72"/>
    <w:bookmarkStart w:name="z85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 услуги</w:t>
      </w:r>
    </w:p>
    <w:bookmarkEnd w:id="73"/>
    <w:bookmarkStart w:name="z8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74"/>
    <w:bookmarkStart w:name="z8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канцелярии услугодателя;</w:t>
      </w:r>
    </w:p>
    <w:bookmarkEnd w:id="75"/>
    <w:bookmarkStart w:name="z8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услугодателя;</w:t>
      </w:r>
    </w:p>
    <w:bookmarkEnd w:id="76"/>
    <w:bookmarkStart w:name="z8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услугодателя.</w:t>
      </w:r>
    </w:p>
    <w:bookmarkEnd w:id="77"/>
    <w:bookmarkStart w:name="z9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бизнес-процессов оказания государственной услуги "Выдача заключения о технической целесообразности строительства дублирующих (шунтирующих) линий электропередачи и подстанций для объектов 110 кВ и ниже, 220 кВ и выше"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78"/>
    <w:bookmarkStart w:name="z91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услугодателями, а также порядка использования информационных систем в процессе оказания государственной услуги</w:t>
      </w:r>
    </w:p>
    <w:bookmarkEnd w:id="79"/>
    <w:bookmarkStart w:name="z9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 (диаграмма функционального взаимодействия при оказании государственной услуги через портал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Регламенту):</w:t>
      </w:r>
    </w:p>
    <w:bookmarkEnd w:id="80"/>
    <w:bookmarkStart w:name="z9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индивидуального/бизнес идентификационного номера (далее – ИИН/БИН), а также пароля (осуществляется для незарегистрированных услугополучателей на портале);</w:t>
      </w:r>
    </w:p>
    <w:bookmarkEnd w:id="81"/>
    <w:bookmarkStart w:name="z9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процесс ввода услугополучателем ИИН/БИН и пароля (процесс авторизации) на портале для получения государственной услуги;</w:t>
      </w:r>
    </w:p>
    <w:bookmarkEnd w:id="82"/>
    <w:bookmarkStart w:name="z9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ИИН/БИН и пароль;</w:t>
      </w:r>
    </w:p>
    <w:bookmarkEnd w:id="83"/>
    <w:bookmarkStart w:name="z9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услугополучателя;</w:t>
      </w:r>
    </w:p>
    <w:bookmarkEnd w:id="84"/>
    <w:bookmarkStart w:name="z9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процесс 3 – выбор услугополучателем государственной услуги, указанной в настоящем Регламенте, вывод на экран формы запроса для оказания государственной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услугополучателем регистрационного свидетельства ЭЦП для удостоверения (подписания) запроса;</w:t>
      </w:r>
    </w:p>
    <w:bookmarkEnd w:id="85"/>
    <w:bookmarkStart w:name="z9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ИИН/БИН указанным в запросе и ИИН/БИН указанным в регистрационном свидетельстве ЭЦП);</w:t>
      </w:r>
    </w:p>
    <w:bookmarkEnd w:id="86"/>
    <w:bookmarkStart w:name="z9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об отказе в запрашиваемой государственной услуге в связи с не подтверждением подлинности ЭЦП услугополучателя;</w:t>
      </w:r>
    </w:p>
    <w:bookmarkEnd w:id="87"/>
    <w:bookmarkStart w:name="z10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направление электронного документа (запроса услугополучателя) удостоверенного (подписанного) ЭЦП услугополучателя через портал в автоматизированное рабочее место государственной базы данных (далее – АРМ ГБД) для обработки запроса услугодателем;</w:t>
      </w:r>
    </w:p>
    <w:bookmarkEnd w:id="88"/>
    <w:bookmarkStart w:name="z10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условие 3 – проверка услугодателем соответствия приложенных услугополучателем документов, указанных в Стандарте и основаниям для оказания государственной услуги;</w:t>
      </w:r>
    </w:p>
    <w:bookmarkEnd w:id="89"/>
    <w:bookmarkStart w:name="z10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6 - формирование сообщения об отказе в запрашиваемой услуге в связи с имеющимися нарушениями в документах услугополучателя;</w:t>
      </w:r>
    </w:p>
    <w:bookmarkEnd w:id="90"/>
    <w:bookmarkStart w:name="z10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7 – получение услугополучателем результата оказания государственной услуги (уведомление в форме электронного документа), сформированного АРМ ГБД.</w:t>
      </w:r>
    </w:p>
    <w:bookmarkEnd w:id="9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 "Выдача заключения о технической целесообразности строительства дублирующих (шунтирующих) линий электропередачи и подстанций для объектов 110 кВ и ниже, 220 кВ и выше"</w:t>
            </w:r>
          </w:p>
        </w:tc>
      </w:tr>
    </w:tbl>
    <w:bookmarkStart w:name="z105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</w:t>
      </w:r>
    </w:p>
    <w:bookmarkEnd w:id="92"/>
    <w:p>
      <w:pPr>
        <w:spacing w:after="0"/>
        <w:ind w:left="0"/>
        <w:jc w:val="both"/>
      </w:pPr>
      <w:r>
        <w:drawing>
          <wp:inline distT="0" distB="0" distL="0" distR="0">
            <wp:extent cx="7810500" cy="657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57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 "Выдача заключения о технической целесообразности строительства дублирующих (шунтирующих) линий электропередачи и подстанций для объектов 110 кВ и ниже, 220 кВ и выше"</w:t>
            </w:r>
          </w:p>
        </w:tc>
      </w:tr>
    </w:tbl>
    <w:bookmarkStart w:name="z108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заключения о технической целесообразности строительства</w:t>
      </w:r>
      <w:r>
        <w:br/>
      </w:r>
      <w:r>
        <w:rPr>
          <w:rFonts w:ascii="Times New Roman"/>
          <w:b/>
          <w:i w:val="false"/>
          <w:color w:val="000000"/>
        </w:rPr>
        <w:t xml:space="preserve">дублирующих (шунтирующих) линий электропередачи и подстанций для объектов 110 кВ и ниже, 220 кВ и выше" </w:t>
      </w:r>
    </w:p>
    <w:bookmarkEnd w:id="93"/>
    <w:p>
      <w:pPr>
        <w:spacing w:after="0"/>
        <w:ind w:left="0"/>
        <w:jc w:val="both"/>
      </w:pPr>
      <w:r>
        <w:drawing>
          <wp:inline distT="0" distB="0" distL="0" distR="0">
            <wp:extent cx="7810500" cy="3924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92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6692900" cy="306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692900" cy="306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 "Выдача заключения о технической целесообразности строительства дублирующих (шунтирующих) линий электропередачи и подстанций для объектов 110 кВ и ниже, 220 кВ и выше"</w:t>
            </w:r>
          </w:p>
        </w:tc>
      </w:tr>
    </w:tbl>
    <w:bookmarkStart w:name="z110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при оказании государственной услуги через портал </w:t>
      </w:r>
    </w:p>
    <w:bookmarkEnd w:id="94"/>
    <w:p>
      <w:pPr>
        <w:spacing w:after="0"/>
        <w:ind w:left="0"/>
        <w:jc w:val="both"/>
      </w:pPr>
      <w:r>
        <w:drawing>
          <wp:inline distT="0" distB="0" distL="0" distR="0">
            <wp:extent cx="7810500" cy="3098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09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11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Таблица. Условные обозначения</w:t>
      </w:r>
    </w:p>
    <w:bookmarkEnd w:id="9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003800" cy="529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003800" cy="529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header.xml" Type="http://schemas.openxmlformats.org/officeDocument/2006/relationships/header" Id="rId1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