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da0" w14:textId="ce0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декабря 2015 года № 377. Зарегистрировано Департаментом юстиции Атырауской области 19 января 2016 года № 3448.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20 марта 2014 года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№ 2903, опубликовано 29 мая 2014 года в газете "Прикаспийская коммуна") и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постановление акимата Атырауской области от 20 марта 2014 года № 78 "Об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№ 3011, опубликовано 18 октября 2014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– первого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декабря 2015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"25" декабря 2015 года № 377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(далее–государственная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-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веб-портал "электронного правительства" www.egov.kz, www.elicense.kz (далее - портал).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12091) (далее -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– электронная.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является запрос в форме электронного документа, удостоверенного электронной цифровой подписью (далее - ЭЦП) услугополучателя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является заявление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в произвольной форме.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 их принимает и осуществляет регистрацию. Результат – направляет документы на резолюцию руководству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течении 30 (тридцати) минут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в течении 30 (тридцати) минут, в случае полноты представленных документов в течении 14 (четырнадцати) рабочих дней ознакамливается с поступившими документами, готовит лицензию. В случае установления факта неполноты представленных документов, готовит мотивированный ответ об отказе в течении 1 (одного) рабочего дня. Результат - передает руководству услугодателя для подписания лицензию или мотивированный ответ об отказе;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течении 30 (тридцати) минут лицензию или мотивированный ответ об отказе в оказании государственной услуги. Результат – направляет подписанную лицензию или мотивированный ответ об отказе специалисту канцелярии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течении 30 (тридцати) минут лицензию или мотивированный ответ об отказе в оказании государственной услуги услугополучателю. Результат – выдача лицензии или мотивированного ответа об отказе;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 их принимает и осуществляет регистрацию. Результат – направляет документы на резолюцию руководству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течении 30 (тридцати) минут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в течении 30 (тридцати) минут, в случае полноты представленных документов в течение 1 (oух) рабочих дней ознакамливается с поступившими документами, готовит проект переоформлении лицензии. В случае установления факта неполноты представленных документов, готовит мотивированный ответ об отказе в течении 1 (одного) рабочего дня. Результат – передает руководству услугодателя для подписания переоформленную лицензию или мотивированный ответ об отказе;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течении 30 (тридцати) минут подписывает переоформленную лицензию или мотивированный ответ об отказе в оказании государственной услуги. Результат – направляет подписанную переоформленную лицензию или мотивированный ответ об отказе специалисту канцелярии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течении 30 (тридцати) минут переоформленную лицензию или мотивированный ответ об отказе в оказании государственной услуги услугополучателю. Результат – выдача переоформленной лицензии или мотивированный ответ об отказе.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 их принимает и осуществляет регистрацию. Результат – направляет документы на резолюцию руководству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течении 30 (тридцати) минут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в течении 30 (тридцати) минут, в случае полноты представленных документов в течении 1 (одного) рабочего дня ознакамливается с поступившими документами, готовит проект дубликата лицензии. В случае установления факта неполноты представленных документов, готовит мотивированный ответ об отказе в течении 1 (одного) рабочего дня. Результат – отправляет руководству услугодателя для подписания подготовленный дубликат лицензии или мотивированный ответ об отказе;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течении 30 (тридцати) минут подписывает дубликат лицензии или мотивированный ответ об отказе в оказании государственной услуги. Результат – направляет подписанный дубликат лицензии или мотивированный ответ об отказе специалисту канцелярии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течении 30 (тридцати) минут дубликат лицензии или мотивированный ответ об отказе в оказании государственной услуги услугополучателю. Результат – выдача дубликата лицензии или мотивированный ответ об отказе.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Регламенту, справочник бизнес-процессов оказания государственной услуги приведен приложениях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государственной услуги в ИС ГБД "Е-лицензирование";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 (электронная лицензия), сформированного порталом. Электронный документ формируется с использованием ЭЦП услугодателя.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лицензии</w:t>
      </w:r>
    </w:p>
    <w:bookmarkEnd w:id="62"/>
    <w:bookmarkStart w:name="z71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переоформлении лицензии</w:t>
      </w:r>
    </w:p>
    <w:bookmarkEnd w:id="64"/>
    <w:bookmarkStart w:name="z74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дубликата лицензии</w:t>
      </w:r>
    </w:p>
    <w:bookmarkEnd w:id="66"/>
    <w:bookmarkStart w:name="z77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при выдаче лицензии</w:t>
      </w:r>
    </w:p>
    <w:bookmarkEnd w:id="68"/>
    <w:bookmarkStart w:name="z80" w:id="69"/>
    <w:p>
      <w:pPr>
        <w:spacing w:after="0"/>
        <w:ind w:left="0"/>
        <w:jc w:val="left"/>
      </w:pP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70"/>
    <w:p>
      <w:pPr>
        <w:spacing w:after="0"/>
        <w:ind w:left="0"/>
        <w:jc w:val="left"/>
      </w:pP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6073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при переоформлении лицензии</w:t>
      </w:r>
    </w:p>
    <w:bookmarkEnd w:id="71"/>
    <w:bookmarkStart w:name="z84" w:id="72"/>
    <w:p>
      <w:pPr>
        <w:spacing w:after="0"/>
        <w:ind w:left="0"/>
        <w:jc w:val="left"/>
      </w:pP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73"/>
    <w:p>
      <w:pPr>
        <w:spacing w:after="0"/>
        <w:ind w:left="0"/>
        <w:jc w:val="left"/>
      </w:pP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366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при переоформлении</w:t>
      </w:r>
    </w:p>
    <w:bookmarkEnd w:id="74"/>
    <w:bookmarkStart w:name="z88" w:id="75"/>
    <w:p>
      <w:pPr>
        <w:spacing w:after="0"/>
        <w:ind w:left="0"/>
        <w:jc w:val="left"/>
      </w:pP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76"/>
    <w:p>
      <w:pPr>
        <w:spacing w:after="0"/>
        <w:ind w:left="0"/>
        <w:jc w:val="left"/>
      </w:pP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5311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 фумигационным способами"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</w:t>
      </w:r>
    </w:p>
    <w:bookmarkEnd w:id="77"/>
    <w:bookmarkStart w:name="z92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7343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