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6f84" w14:textId="4a06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12 июня 2015 года № 180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декабря 2015 года № 381. Зарегистрировано Департаментом юстиции Атырауской области 11 января 2016 года № 3424.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июня 2015 года № 180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(зарегистрировано в реестре государственной регистрации нормативных правовых актов № 3240, опубликовано 11 июля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государственном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3-тармағына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5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сотрудник канцелярии услугодателя регистрирует поступившие документы, определенные пунктом 9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приказом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№ 10980) (далее – Стандарт) и передает руководителю услугодателя в течении 5 (пяти) минут, в случае не соответствия документа с пунктом 9 Стандарта возвращает документы услугополучателю;".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- заместителя акима Атырауской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