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8ca6" w14:textId="e628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12 июня 2015 года № 182 "Об утверждении регламентов государственных услуг в сфере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25 декабря 2015 года № 379. Зарегистрировано Департаментом юстиции Атырауской области 11 января 2016 года № 3423.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12 июня 2015 года № 182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№ 3264, опубликовано 1 августа 2015 года в газете "Прикаспийская коммуна")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4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приказов исполняющего обязанности Министра национальной экономики Республики Казахстан от 27 марта 2015 года № 270 "Об утверждении стандарта государственной услуги "Предоставление земельного участка для строительства объекта в черте населенного пункта" (зарегистрирован в реестре государственной регистрации нормативных правовых актов № 11051), № 271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№ 11052) и № 272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№ 11050).";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приложении 1: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заявление по форме согласно приложению 1 к Стандарту государственной услуги, утвержденной приказом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№ 11050) (далее – Стандарт).";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приложении 2: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разрешения на использование земельного участка для изыскательских работ":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заявление либо электронная заявка по форме согласно приложению 1 к Стандарту государственной услуги, утвержденной приказом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№ 11050) (далее – Стандарт).";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приложении 3: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"Утверждение землеустроительных проектов по формированию земельных участков":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заявление согласно приложению 1 к Стандарту государственной услуги, утвержденной приказом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№ 11050) (далее – Стандарт).";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приложении 4: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решения на изменение целевого назначения земельного участка":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заявление согласно приложению 1 к Стандарту государственной услуги, утвержденной приказом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№ 11050) (далее – Стандарт).";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приложении 5: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разрешений на перевод орошаемой пашни в неорошаемые виды угодий":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заявление на перевод орошаемой пашни в неорошаемые виды угодий по форме согласно приложению 1 к Стандарту государственной услуги, утвержденной приказом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№ 11050) (далее – Стандарт).";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приложении 6: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"Предоставление земельного участка для строительства объекта в черте населенного пункта":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3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о предоставлении права землепользования на земельный участок (далее - решение) с приложением земельно-кадастрового плана и договора временного (краткосрочного, долгосрочного) возмездного (безвозмездного) землепользования (далее – договор), либо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услуги, утвержденной приказом исполняющего обязанности Министра национальной экономики Республики Казахстан от 27 марта 2015 года № 270 "Об утверждении стандарта государственной услуги "Предоставление земельного участка для строительства объекта в черте населенного пункта" (зарегистрирован в реестре государственной регистрации нормативных правовых актов № 11051) (далее – Стандарт).";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заявление по форме согласно приложению 1 к Стандарту.";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приложении 7: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разрешений на перевод сельскохозяйственных угодий из одного вида в другой":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заявление о выдаче разрешений на перевод сельскохозяйственных угодий из одного вида в другой по форме согласно приложению к Стандарту государственной услуги, утвержденной приказом исполняющего обязанности Министра национальной экономики Республики Казахстан от 27 марта 2015 года № 271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№ 11052) (далее – Стандарт).".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Дюсембаева Г.И. - первого заместителя акима Атырауской области.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