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c03" w14:textId="e65d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декабря 2015 года № 373. Зарегистрировано Департаментом юстиции Атырауской области 08 января 2016 года № 3422.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– первого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"7" июня 2018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"18"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07.06.2018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и ветеринарии Атырауской области" (далее – управление), отделами осуществляющими функции в сфере сельского хозяйства города Атырау и районов (далее - отдел).</w:t>
      </w:r>
    </w:p>
    <w:bookmarkEnd w:id="5"/>
    <w:bookmarkStart w:name="z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назначений субсидии, подписанное уполномоченным лицом услугодателя,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11705) (далее - Стандарт).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заявка в форме электронного документа, удостоверенного ЭЦП услугополучателя.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их прием, регистрацию в журнале регистрации и направляет руководителю отдела.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предусмотреных пунктом 9 Стандарта, и (или) документов с истекшим сроком действия отказывает в приеме заявки;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в течение 1 (одного) рабочего дня документы и определяет ответственного исполнителя отдела;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на основании представленных услугополучателем документов в течение 7 (семи) рабочих дней составляет список на получение субсидий, распределяет объемы субсидирования и направляет список на получение субсидий, справку банка второго уровня о наличии банковского счета с указанием его номера в одном экземпляре для представления в органы казначейства в управление;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в течение 7 (семи) рабочих дней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услугополучателей.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6"/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№1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2 (двух) минут);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пунктом 9 Стандарта,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7"/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8"/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9"/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0"/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по оказанию государственной услуги (диаграмма №2 функционального взаимодействия при оказании государственной услуги через портал приведена в приложении 3 к настоящему Регламенту) через портал:</w:t>
      </w:r>
    </w:p>
    <w:bookmarkEnd w:id="43"/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</w:p>
    <w:bookmarkEnd w:id="52"/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3"/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  <w:r>
              <w:br/>
            </w:r>
          </w:p>
        </w:tc>
      </w:tr>
    </w:tbl>
    <w:bookmarkStart w:name="z13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55"/>
    <w:bookmarkStart w:name="z70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  <w:r>
              <w:br/>
            </w:r>
          </w:p>
        </w:tc>
      </w:tr>
    </w:tbl>
    <w:bookmarkStart w:name="z13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57"/>
    <w:bookmarkStart w:name="z73" w:id="58"/>
    <w:p>
      <w:pPr>
        <w:spacing w:after="0"/>
        <w:ind w:left="0"/>
        <w:jc w:val="left"/>
      </w:pP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4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  <w:r>
              <w:br/>
            </w:r>
          </w:p>
        </w:tc>
      </w:tr>
    </w:tbl>
    <w:bookmarkStart w:name="z14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60"/>
    <w:bookmarkStart w:name="z77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  <w:r>
              <w:br/>
            </w:r>
          </w:p>
        </w:tc>
      </w:tr>
    </w:tbl>
    <w:bookmarkStart w:name="z14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порядка использования информационных систем в процессе оказания государственной услуги через портал</w:t>
      </w:r>
    </w:p>
    <w:bookmarkEnd w:id="62"/>
    <w:bookmarkStart w:name="z143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4"/>
    <w:bookmarkStart w:name="z82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