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f36" w14:textId="509e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11 декабря 2015 года № 419-V. Зарегистрировано Департаментом юстиции Атырауской области 05 января 2016 года № 3421. Утратило силу решением областного маслихата Атырауской области от 17 марта 2017 года № 95-VI.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областного маслихата Атырауской области от 17.03.2017 № </w:t>
      </w:r>
      <w:r>
        <w:rPr>
          <w:rFonts w:ascii="Times New Roman"/>
          <w:b w:val="false"/>
          <w:i w:val="false"/>
          <w:color w:val="ff0000"/>
          <w:sz w:val="28"/>
        </w:rPr>
        <w:t>95-VI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2016-2018 годы, областной маслихат V созыва на внеочередной XXХVІ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168 985 478 тысяч тенге, в том числе по: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- 57 263 181 тысяч тенге;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2 615 200 тысяч тенге;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 тысяч тенге;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- 109 107 072 тысяч тенге;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- 172 209 217 тысяч тенге;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1 787 094 тысяч тенге, в том числе: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- 3 640 280 тысяч тенге;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- 1 115 303 тысяч тенге;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- 1 312 400 тысяч тенге, в том числе: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- 1 327 400 тысяч тенге;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- 15 000 тысяч тенге;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-6 323 233 тысяч тенге;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- 6 323 233 тысяч тенге: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3 240 280 тысяч тенге;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- 1 163 956 тысяч тенге;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- 4 984 792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областного маслихата от 22.04.2016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17-VI; от 04.07.2016 № </w:t>
      </w:r>
      <w:r>
        <w:rPr>
          <w:rFonts w:ascii="Times New Roman"/>
          <w:b w:val="false"/>
          <w:i w:val="false"/>
          <w:color w:val="000000"/>
          <w:sz w:val="28"/>
        </w:rPr>
        <w:t>39-VI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№ </w:t>
      </w:r>
      <w:r>
        <w:rPr>
          <w:rFonts w:ascii="Times New Roman"/>
          <w:b w:val="false"/>
          <w:i w:val="false"/>
          <w:color w:val="00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00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2016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– 100%;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Индерскому, Кзылкогинскому, Макатскому и Махамбетскому районам – 100%, Курмангазинскому району – 97%, Исатайскому, Жылыойскому районам и городу Атырау – 50%;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Атырауского областного маслихата от 04.07.2016 № </w:t>
      </w:r>
      <w:r>
        <w:rPr>
          <w:rFonts w:ascii="Times New Roman"/>
          <w:b w:val="false"/>
          <w:i w:val="false"/>
          <w:color w:val="000000"/>
          <w:sz w:val="28"/>
        </w:rPr>
        <w:t>39-VI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№ </w:t>
      </w:r>
      <w:r>
        <w:rPr>
          <w:rFonts w:ascii="Times New Roman"/>
          <w:b w:val="false"/>
          <w:i w:val="false"/>
          <w:color w:val="00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00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30"/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</w:p>
    <w:bookmarkEnd w:id="32"/>
    <w:bookmarkStart w:name="z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33"/>
    <w:bookmarkStart w:name="z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2016 год объемы бюджетных изъятий из районных и городского бюджетов в областной бюджет в сумме 66 955 533 тысяч тенге, в том числе: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 - 12 189 005 тысяч тенге;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– 54 766 528 тысяч тенге.</w:t>
      </w:r>
    </w:p>
    <w:bookmarkEnd w:id="36"/>
    <w:bookmarkStart w:name="z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2016 год объемы субвенций, передаваемых из областного бюджета в районные бюджеты, в сумме 7 473 788 тысяч тенге, в том числе:</w:t>
      </w:r>
    </w:p>
    <w:bookmarkEnd w:id="37"/>
    <w:bookmarkStart w:name="z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- 2 723 730 тысяч тенге;</w:t>
      </w:r>
    </w:p>
    <w:bookmarkEnd w:id="38"/>
    <w:bookmarkStart w:name="z1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- 1 778 596 тысяч тенге;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- 646 350 тысяч тенге;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Кызылкугинскому району - 1 724 555 тысяч тенге;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- 33 578 тысяч тенге;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- 566 979 тысяч тенге.</w:t>
      </w:r>
    </w:p>
    <w:bookmarkEnd w:id="43"/>
    <w:bookmarkStart w:name="z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 1 января 2016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44"/>
    <w:bookmarkStart w:name="z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 процентов.</w:t>
      </w:r>
    </w:p>
    <w:bookmarkEnd w:id="45"/>
    <w:bookmarkStart w:name="z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2016 год предусмотрены целевые текущие трансферты из республиканского бюджета в следующих размерах: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10 252 055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2 995 413 тысяч тенге - на реализацию государственного образовательного заказа в дошкольных организациях образования;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24 110 тысяч тенге – на внедрение обусловленной денежной помощи по проекту "Өрлеу";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4 535 тысяч тенге – на введение стандартов оказания специальных социальных услуг;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119 698 тысяч тенге – на реализацию Плана мероприятий по обеспечению прав и улучшению качества жизни инвалидов в Республике Казахстан на 2012–2018 годы;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17 264 тысяч тенге – на услуги по замене и настройке речевых процессоров к кохлеарным имплантам;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721 113 тысяч тенге – на повышение уровня оплаты труда административных государственных служащих;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14 594 тысяч тенге - на содержание штатной численности отделов регистрации актов гражданского состояния;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69 710 тысяч тенге – на содержание подразделений местных исполнительных органов агропромышленного комплекса;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61 716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236 234 тысяч тенге -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31 925 тысяч тенге – на содержание штатной численности уполномоченного органа по контролю за использованием и охраной земель;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35 966 тысяч тенге -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8 932 902 тысяч тенге – на оказание медицинской помощи населению субъектами здравоохранения районного значения и села и амбулаторно-поликлинической помощи;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758 299 тысяч тенге - оказание медицинской помощи онкологическим больным;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132 543 тысяч тенге - на обеспечение и расширение гарантированного объема бесплатной медицинской помощи;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2 550 457 тысяч тенге – на закуп лекарственных средств, вакцин и других иммунобиологических препаратов;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15 251 тысяч тенге – на проведение учений по действиям при угрозе и возникновении кризисной ситуации;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1 278 155 тысяч тенге - на возмещение части расходов, понесенных субъектом агропромышленного комплекса, при инвестиционных вложениях;</w:t>
      </w:r>
    </w:p>
    <w:bookmarkEnd w:id="65"/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71 289 тысяч тенге - на организацию и проведение поисково-разведочных работ на подземные воды для хозяйственно-питьевого водоснабжения населенных пунктов;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220 103 тысяч тенге - на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</w:p>
    <w:bookmarkEnd w:id="67"/>
    <w:bookmarkStart w:name="z12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1 660 464 тысяч тенге - на поддержку частного предпринимательства в регионах в рамках Программы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66 328 тысяч тенге - на субсидирование ставок вознаграждения по кредитам, а также лизингу технологического оборудования и сельскохозяйственной техники;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278 754 тысяч тенге - на обеспечение компенсации потерь местных бюджетов;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1 696 515 тысяч тенге - на обеспечение экономической стабильности;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14 880 тысяч тенге - на увеличение государственного образовательного заказа на создание цифровой образовательной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с первого по девятый абзацы включительно данного пункта районным бюджетам и бюджету города Атырау определяется на основании решения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Атырауского областного маслихата от 22.04.2016 № </w:t>
      </w:r>
      <w:r>
        <w:rPr>
          <w:rFonts w:ascii="Times New Roman"/>
          <w:b w:val="false"/>
          <w:i w:val="false"/>
          <w:color w:val="000000"/>
          <w:sz w:val="28"/>
        </w:rPr>
        <w:t>17-VI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№ </w:t>
      </w:r>
      <w:r>
        <w:rPr>
          <w:rFonts w:ascii="Times New Roman"/>
          <w:b w:val="false"/>
          <w:i w:val="false"/>
          <w:color w:val="00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2016 год предусмотрены целевые трансферты на развитие из республиканского бюджета в следующих размерах: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5 846 457 тысяч тенге – на проектирование, развитие и (или) обустройство инженерно-коммуникационной инфраструктуры;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587 395 тысяч тенге - на увеличение водности поверхностных водных ресурсов;</w:t>
      </w:r>
    </w:p>
    <w:bookmarkEnd w:id="74"/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1 500 000 тысяч тенге - на развитие транспортной инфраструктуры;</w:t>
      </w:r>
    </w:p>
    <w:bookmarkEnd w:id="75"/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1 243 272 тысяч тенге – на строительство объектов образования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6"/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692 839 тысяч тенге – на реализацию мероприятий в рамках Единой программы поддержки и развития бизнеса "Дорожная карта бизнеса – 2020";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районным бюджетам и бюджету города Атырау определяется на основании решения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Атырауского областного маслихата от 22.04.2016 № </w:t>
      </w:r>
      <w:r>
        <w:rPr>
          <w:rFonts w:ascii="Times New Roman"/>
          <w:b w:val="false"/>
          <w:i w:val="false"/>
          <w:color w:val="000000"/>
          <w:sz w:val="28"/>
        </w:rPr>
        <w:t>17-VI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№ </w:t>
      </w:r>
      <w:r>
        <w:rPr>
          <w:rFonts w:ascii="Times New Roman"/>
          <w:b w:val="false"/>
          <w:i w:val="false"/>
          <w:color w:val="00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2016 год целевые текущие трансферты из областного бюджета бюджетам районов и бюджету города Атырау в следующих размерах:</w:t>
      </w:r>
    </w:p>
    <w:bookmarkEnd w:id="78"/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271 159 тысяч тенге - на обеспечение горячим питанием детей из малообеспеченных семей в общеобразовательных школах области;</w:t>
      </w:r>
    </w:p>
    <w:bookmarkEnd w:id="79"/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17 016 тысяч тенге - на содержание интернет сети для аппаратов сельских округов и школ Курмангазинского района;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1 435 тысяч тенге - на выплату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родителей;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760 617 тысяч тенге - на материально-техническое оснащение организаций образования;</w:t>
      </w:r>
    </w:p>
    <w:bookmarkEnd w:id="82"/>
    <w:bookmarkStart w:name="z14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244 538 тысяч тенге - на приобретение и доставку учебников, учебно-методических комплексов для общеобразовательных организаций образования;</w:t>
      </w:r>
    </w:p>
    <w:bookmarkEnd w:id="83"/>
    <w:bookmarkStart w:name="z1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78 911 тысяч тенге – на оказание социальной помощи малообеспеченным категориям граждан;</w:t>
      </w:r>
    </w:p>
    <w:bookmarkEnd w:id="84"/>
    <w:bookmarkStart w:name="z1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20 615 тысяч тенге - на единовременную материальную помощь участникам ликвидации аварии на Чернобыльской АЭС;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57 935 тысяч тенге - на развитие городов и сельских населенных пунктов в рамках "Дорожной карты занятости 2020";</w:t>
      </w:r>
    </w:p>
    <w:bookmarkEnd w:id="86"/>
    <w:bookmarkStart w:name="z14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37 137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87"/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1 458 040 тысяч тенге – на капитальный и средний ремонт автомобильных дорог;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135 754 тысяч тенге – на содержание вновь открытых учреждений образования;</w:t>
      </w:r>
    </w:p>
    <w:bookmarkEnd w:id="89"/>
    <w:bookmarkStart w:name="z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105 337 тысяч тенге - на укрепление материально-технической базы и содержание объектов культуры;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8 929 тысяч тенге - на обустройство пандусов для граждан с ограниченными возможностями;</w:t>
      </w:r>
    </w:p>
    <w:bookmarkStart w:name="z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6 151 тысяч тенге - на оказание ежемесячной социальной помощи в размере 10 месячных расчетных показателей гражданам больным туберкулезом и лечащимся на амбулаторном уровне;</w:t>
      </w:r>
    </w:p>
    <w:bookmarkEnd w:id="91"/>
    <w:bookmarkStart w:name="z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17 180 тысяч тенге - на организацию молодежной практики;</w:t>
      </w:r>
    </w:p>
    <w:bookmarkEnd w:id="92"/>
    <w:bookmarkStart w:name="z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30 646 тысяч тенге – на мероприятия по обеспечению ветеринарной безопасности;</w:t>
      </w:r>
    </w:p>
    <w:bookmarkEnd w:id="93"/>
    <w:bookmarkStart w:name="z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78 536 тысяч тенге – на проведение работ по подготовке к зимнему периоду;</w:t>
      </w:r>
    </w:p>
    <w:bookmarkEnd w:id="94"/>
    <w:bookmarkStart w:name="z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35 400 тысяч тенге - на расходы по текущему содержанию автомобильных дорог;</w:t>
      </w:r>
    </w:p>
    <w:bookmarkEnd w:id="95"/>
    <w:bookmarkStart w:name="z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2 086 тысяч тенге - на создание карты уголовных правонарушений;</w:t>
      </w:r>
    </w:p>
    <w:bookmarkEnd w:id="96"/>
    <w:bookmarkStart w:name="z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32 614 тысяч тенге – на разработку или корректировку проектно-сметной документации для капитального ремонта объектов образования;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48 404 тысяч тенге - на обслуживание системы электронного обучения "e-learning";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26 150 тысяч тенге - на разработку проекта детальной планировки населенных пунктов;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41 216 тысяч тенге - на приобретение спецтехники и оборудования для жилищно-коммунального хозяйства;</w:t>
      </w:r>
    </w:p>
    <w:bookmarkEnd w:id="100"/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290 304 тысяч тенге - на содержание детско-юношеских спортивных школ;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81 443 тысяч тенге - на диагностику особо опасных заболеваний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15 500 тысяч тенге - на водообеспечение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983 487 тысяч тенге – на текущее содержание бюджетных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Атырауского областного маслихата от 22.04.2016 № </w:t>
      </w:r>
      <w:r>
        <w:rPr>
          <w:rFonts w:ascii="Times New Roman"/>
          <w:b w:val="false"/>
          <w:i w:val="false"/>
          <w:color w:val="000000"/>
          <w:sz w:val="28"/>
        </w:rPr>
        <w:t>17-VI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04.07.2016 № </w:t>
      </w:r>
      <w:r>
        <w:rPr>
          <w:rFonts w:ascii="Times New Roman"/>
          <w:b w:val="false"/>
          <w:i w:val="false"/>
          <w:color w:val="000000"/>
          <w:sz w:val="28"/>
        </w:rPr>
        <w:t>39-VI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№ </w:t>
      </w:r>
      <w:r>
        <w:rPr>
          <w:rFonts w:ascii="Times New Roman"/>
          <w:b w:val="false"/>
          <w:i w:val="false"/>
          <w:color w:val="00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00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2016 год целевые трансферты на развитие районным бюджетам и бюджету города Атырау в следующих размерах: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219 256 тысяч тенге – на проектирование и (или) строительство, реконструкцию жилья, коммунального жилищного фонда;</w:t>
      </w:r>
    </w:p>
    <w:bookmarkEnd w:id="103"/>
    <w:bookmarkStart w:name="z15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271 863 тысяч тенге – на строительство инженерной инфраструктуры;</w:t>
      </w:r>
    </w:p>
    <w:bookmarkEnd w:id="104"/>
    <w:bookmarkStart w:name="z15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117 715 тысяч тенге – на разработку проектно-сметной документации и строительство пешеходных переходов;</w:t>
      </w:r>
    </w:p>
    <w:bookmarkEnd w:id="105"/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382 238 тысяч тенге - на реконструкцию подъезных и внутрипоселковых дорог в населенных пунктах;</w:t>
      </w:r>
    </w:p>
    <w:bookmarkEnd w:id="106"/>
    <w:bookmarkStart w:name="z15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1 813 644 тысяч тенге – на развитие системы водоснабжения и водоотведения в сельских населенных пунктах;</w:t>
      </w:r>
    </w:p>
    <w:bookmarkEnd w:id="107"/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строительство и реконструкцию объектов образования.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Атырауского областного маслихата от 22.04.2016 № </w:t>
      </w:r>
      <w:r>
        <w:rPr>
          <w:rFonts w:ascii="Times New Roman"/>
          <w:b w:val="false"/>
          <w:i w:val="false"/>
          <w:color w:val="000000"/>
          <w:sz w:val="28"/>
        </w:rPr>
        <w:t>17-VI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04.07.2016 № </w:t>
      </w:r>
      <w:r>
        <w:rPr>
          <w:rFonts w:ascii="Times New Roman"/>
          <w:b w:val="false"/>
          <w:i w:val="false"/>
          <w:color w:val="000000"/>
          <w:sz w:val="28"/>
        </w:rPr>
        <w:t>39-VI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28.10.2016 № </w:t>
      </w:r>
      <w:r>
        <w:rPr>
          <w:rFonts w:ascii="Times New Roman"/>
          <w:b w:val="false"/>
          <w:i w:val="false"/>
          <w:color w:val="000000"/>
          <w:sz w:val="28"/>
        </w:rPr>
        <w:t>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00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2016 год предусмотрены кредиты в сумме – 127 260 тысяч тенге кредиты местным исполнительным органам на реализацию мер социальной поддержки специалистов.</w:t>
      </w:r>
    </w:p>
    <w:bookmarkEnd w:id="109"/>
    <w:bookmarkStart w:name="z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в рамках "Дорожной карты занятости 2020" на 2016 год предусмотрены: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915 632 тысяч тенге - для выдачи кредитов на содействие развитию предпринимательства на селе.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Атырауского областного маслихата от 22.04.2016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17-VI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местного исполнительного органа на 2016 год в сумме 59 575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Атырауского областного маслихата от 04.07.2016 № </w:t>
      </w:r>
      <w:r>
        <w:rPr>
          <w:rFonts w:ascii="Times New Roman"/>
          <w:b w:val="false"/>
          <w:i w:val="false"/>
          <w:color w:val="000000"/>
          <w:sz w:val="28"/>
        </w:rPr>
        <w:t>39-VI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14.12.2016 № </w:t>
      </w:r>
      <w:r>
        <w:rPr>
          <w:rFonts w:ascii="Times New Roman"/>
          <w:b w:val="false"/>
          <w:i w:val="false"/>
          <w:color w:val="00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2016 год 1 233 118 тысяч тенге для погашения и обслуживания долга местного исполнительного органа.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Атырауского областного маслихата от 14.12.2016 № </w:t>
      </w:r>
      <w:r>
        <w:rPr>
          <w:rFonts w:ascii="Times New Roman"/>
          <w:b w:val="false"/>
          <w:i w:val="false"/>
          <w:color w:val="00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 лимит долга местных исполнительных органов на 31 декабря 2016 года в размере 14 552 648 тысяч тенге.</w:t>
      </w:r>
    </w:p>
    <w:bookmarkEnd w:id="114"/>
    <w:bookmarkStart w:name="z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перечень областных бюджетных программ, не подлежащих секвестру в процессе исполнения областного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5"/>
    <w:bookmarkStart w:name="z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</w:p>
    <w:bookmarkEnd w:id="116"/>
    <w:bookmarkStart w:name="z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2016 года.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Установить на 2016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в соответствии с решением Атырауского областного маслихата от 22.04.2016 № </w:t>
      </w:r>
      <w:r>
        <w:rPr>
          <w:rFonts w:ascii="Times New Roman"/>
          <w:b w:val="false"/>
          <w:i w:val="false"/>
          <w:color w:val="000000"/>
          <w:sz w:val="28"/>
        </w:rPr>
        <w:t>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областном бюджете предусмотрены поступления займов от выпуска государственных ценных бумаг на 2016 год - 1 262 117 тысяч тенге, на 2017 год - 808 051 тысяч тенге для финансирования строительства жилья.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решением Атырауского областного маслихата от 14.12.2016 № </w:t>
      </w:r>
      <w:r>
        <w:rPr>
          <w:rFonts w:ascii="Times New Roman"/>
          <w:b w:val="false"/>
          <w:i w:val="false"/>
          <w:color w:val="00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ХХХVІ сессии областного маслихата от 11 декабря 2015 года № 419-V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областного маслихата от 14.12.2016 № </w:t>
      </w:r>
      <w:r>
        <w:rPr>
          <w:rFonts w:ascii="Times New Roman"/>
          <w:b w:val="false"/>
          <w:i w:val="false"/>
          <w:color w:val="ff0000"/>
          <w:sz w:val="28"/>
        </w:rPr>
        <w:t>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6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42133701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80917676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1312400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337657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337657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989743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989743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ХХХVІ сессии областного маслихата от 11 декабря 2015 года № 419-V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Атырауского областного маслихата от 04.07.2016 № </w:t>
      </w:r>
      <w:r>
        <w:rPr>
          <w:rFonts w:ascii="Times New Roman"/>
          <w:b w:val="false"/>
          <w:i w:val="false"/>
          <w:color w:val="ff0000"/>
          <w:sz w:val="28"/>
        </w:rPr>
        <w:t>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Областной бюджет на 2017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66955533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-1056600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ХХХVІ сессии областного маслихата от 11 декабря 2015 года № 419-V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66978068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-2686870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ХХХVІ сессии областного маслихата от 11 декабря 2015 года № 419-V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амбулаторно-поликлинической помощи населению,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бюджета, и субъектами здравоохранения районного значения 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крови, ее компонентов и препаратов для местных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и санитарная авиация, за исключением оказываемой за счет средств республиканского бюджета, и субъектами здравоохранения районного значения и села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туберкулезом противотуберкулезными препаратами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диабетом противодиабетическими препаратами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онкогематологических больных химиопрепаратами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онкологическим больным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скрининговых исследований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на льготных условиях отдельных категорий граждан на амбулаторном уровне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факторами свертывания крови больных гемофилией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вакцин и других медицинских иммунобиологических препаратов для проведения иммунопрофилактики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тромболитическими препаратами больных с острым инфарктом миокарда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ближайщей организации здравоохранения, оказывающей врачебную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