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faa1" w14:textId="202f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отрасли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декабря 2015 года № 366. Зарегистрировано Департаментом юстиции Атырауской области 14 декабря 2015 года № 3392. Утратило силу постановлением акимата Атырауской области от 14 ноября 2017 года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14.11.2017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(зарегистирирован в реестре государственной регистрации нормативных правовых актов № 9987)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нормативы субсидий по направлению субсидирования удешевление до 100% затрат по заготовке и приобретению грубых, сочных, концентрированных кормов и кормовых добавок и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осуществляемых за счет средств дополнительно выделяемых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критерии и требования по направлению субсидирования удешевление до 100% затрат по заготовке и приобретению грубых, сочных, концентрированных кормов и кормовых добавок и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осуществляемых за счет средств дополнительно выделяемых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6 марта 2015 года № 57 "О некоторых вопросах субсидирования отрасли животноводства" (зарегистировано в реестре государственной регистрации нормативных правовых актов № 3149, опубликовано 21 апреля 2015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Г.И. -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"11" декабря 2015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Атырауской области от "11" декабря 2015 года № 366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субсидий по направлению субсидирования удешевление до 100% затрат по заготовке и приобретению грубых, сочных, концентрированных кормов и кормовых добавок и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осуществляемых за счет дополнительно выделяемых из местного бюджета средств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6887"/>
        <w:gridCol w:w="3729"/>
      </w:tblGrid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голову, тенге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100 %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4471тенге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100 % затрат по искусственному осеменению маточного поголовья овец в личных подсобных хозяйствах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854 тенге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до 100% затрат по заготовке и приобретению грубых, сочных, концентрированных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"/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племенного крупного рогатого скота молочного направления 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59 887 тенге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7"/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и охваченного породным преобразованием крупного рогатого скота мясного направления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31 101тенге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8"/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и охваченных породным преобразованием овец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2 877 тенге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9"/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коз молочного направления 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29 640 тенге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0"/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лошади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5 046 тенге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1"/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верблюды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7 092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"11" декабря 2015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Атырауской области от "11" декабря 2015 года № 366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и требования по направлению субсидирования удешевление до 100% затрат по заготовке и приобретению грубых, сочных, концентрированных кормов и кормовых добавок, возмещение до 100%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осуществляемых за счет дополнительно выделяемых из местного бюджета средств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764"/>
        <w:gridCol w:w="10033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</w:t>
            </w:r>
          </w:p>
          <w:bookmarkEnd w:id="15"/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наличие пунктов по искусственному осеменению, оснащенных и соответствующих зоотехническим и ветеринарно- санитарным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наличие техников-осеменаторов, прошедших специальные подготовительные курсы, зарегистрированных в реестре субъектов племенного животноводства.</w:t>
            </w:r>
          </w:p>
          <w:bookmarkEnd w:id="16"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до 100% затрат по заготовке и приобретению грубых, сочных концентрированных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 молочного направления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наличие собственного маточного поголовья коров и телок (старше 2-х лет) на 1 января текущего года не менее 300 голов, среднегодовое поголовье дойных коров не менее 240 голов, средний удой от одной коровы не менее 2500 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организация и осуществление ветеринарных, ветеринарно-санитарных мероприятий и ведение зоотехнического учета.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маточного поголовье племенного и охваченного породным преобразованием крупного рогатого скота мясного направления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участие маточного поголовья крупного рогатого скота в породным преобразовании;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наличие собственного маточного поголовья коров и телок (старше 2-х лет) на 1 января текущего года не менее 30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организация и осуществление ветеринарных, ветеринарно-санитарных мероприятий и ведение зоотехнического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и охваченных породным преобразованием овец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овцы охваченные породным преобразованием;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наличие собственного маточного поголовья овец на 1 января текущего года не менее 300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наличие помещений для содержания овец;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организация и осуществление ветеринарных, ветеринарно-санитарных мероприятий и ведение зоотехнического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коз молочного направления 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наличие собственного маточного поголовья коз на 1 января текущего года не менее 300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наличие помещений для содержания коз;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организация и осуществление ветеринарных, ветеринарно-санитарных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племенные лошади 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наличие собственного поголовья лошадей на 1 января текущего года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организация и осуществление ветеринарных, ветеринарно-санитарных мероприятий и ведение зоотехнического учета.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племенные верблюды 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поголовья верблюдов на 1 января текущего года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организация и осуществление ветеринарных, ветеринарно-санитарных мероприятий и ведение зоотехнического учета.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