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9302" w14:textId="cbf9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23 октября 2015 года № 325. Зарегистрировано Департаментом юстиции Атырауской области 25 ноября 2015 года № 3354.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фармацевтическую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акимата Атырауской области от 10.11.2017 № </w:t>
      </w:r>
      <w:r>
        <w:rPr>
          <w:rFonts w:ascii="Times New Roman"/>
          <w:b w:val="false"/>
          <w:i w:val="false"/>
          <w:color w:val="000000"/>
          <w:sz w:val="28"/>
        </w:rPr>
        <w:t>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Атырауской области от 20 марта 2014 года № 81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2899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5 июня 2014 года в газете "Прикаспийская коммуна") и от 29 августа 2014 года № 257 "О внесении изменений и дополнений в постановление акимата Атырауской области от 20 марта 2014 года № 81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3003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октября 2014 года в газете "Прикаспийская коммуна").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Мукан Ш.Ж. – заместителя акима Атырауской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"23" октября 2015 года №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"23" октября 2015 года № 325 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фармацевтическую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фармацевтическую деятельность" (далее – государственная услуга) оказывается местным исполнительным органом области - государственным учреждением "Управление здравоохранения Атырауской области" (далее - услугодатель).</w:t>
      </w:r>
    </w:p>
    <w:bookmarkEnd w:id="8"/>
    <w:bookmarkStart w:name="z1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– лицензия, переоформленная лицензия, дубликат лицензии на фармацевтическую деятельность.</w:t>
      </w:r>
    </w:p>
    <w:bookmarkEnd w:id="13"/>
    <w:bookmarkStart w:name="z1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"/>
    <w:bookmarkStart w:name="z1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в оказании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15"/>
    <w:bookmarkStart w:name="z1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носителе,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</w:p>
    <w:bookmarkEnd w:id="16"/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лицензии на фармацевтическую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(зарегистрирован в Реестре государственной регистрации нормативных правовых актов № 11338)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входящей в состав процесса оказания государственной услуги, длительность его выполнения: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документы, вносит заявление в единую систему электронного документооборота и передает руководителю услугодателя – не более 15 (пятнадцати) минут;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направляет заявление услугополучателя специалисту по лицензированию услугодателя для рассмотрения пакета документов - не более 15 (пятнадцати) минут;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лицензированию услугодателя проверяет полноту документов:</w:t>
      </w:r>
    </w:p>
    <w:bookmarkEnd w:id="22"/>
    <w:bookmarkStart w:name="z1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 логин и пароль (авторизуется) в информационную систему государственной базы данных "Е-лицензирование" (далее - ИС ГБД "Е-лицензирование");</w:t>
      </w:r>
    </w:p>
    <w:bookmarkEnd w:id="23"/>
    <w:bookmarkStart w:name="z1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 запрос в шлюз "электронного правительства";</w:t>
      </w:r>
    </w:p>
    <w:bookmarkEnd w:id="24"/>
    <w:bookmarkStart w:name="z1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 формы запроса в части отметки о наличии документов в бумажной форме, сканирует необходимые документы, предоставленные услугополучателем и прикрепляет их к форме запроса;</w:t>
      </w:r>
    </w:p>
    <w:bookmarkEnd w:id="25"/>
    <w:bookmarkStart w:name="z1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запрос и обрабатывает государственную услугу в ИС ГБД "Е-лицензирование";</w:t>
      </w:r>
    </w:p>
    <w:bookmarkEnd w:id="26"/>
    <w:bookmarkStart w:name="z1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соответствия услугополучателя квалификационным требованиям и основаниям для выдачи лицензии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7"/>
    <w:bookmarkStart w:name="z1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bookmarkEnd w:id="28"/>
    <w:bookmarkStart w:name="z1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результат государственной услуги в ИС ГБД "Е-лицензирование" и передает руководителю услугодателя для подписания: при выдаче лицензии и (или) приложения к лицензии - не позднее 14 (четырнадцати) рабочих дней, при переоформлении лицензии и (или) приложения к лицензии - не позднее 2 (двух) рабочих дней, при выдаче дубликата лицензии - не позднее 1 (одного) рабочего дня;</w:t>
      </w:r>
    </w:p>
    <w:bookmarkEnd w:id="29"/>
    <w:bookmarkStart w:name="z1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 подготавливает мотивированный ответ об отказе и передает руководителю услугодателя для подписания – в течение 1 (одного) рабочего дня.</w:t>
      </w:r>
    </w:p>
    <w:bookmarkEnd w:id="30"/>
    <w:bookmarkStart w:name="z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или мотивированный ответ об отказе и передает работнику канцелярии услугодателя – не более 15 (пятнадцати) минут;</w:t>
      </w:r>
    </w:p>
    <w:bookmarkEnd w:id="31"/>
    <w:bookmarkStart w:name="z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выдает результат государственной услуги или мотивированный ответ об отказе услугополучателю в течении 1 (одного) рабочего дня.</w:t>
      </w:r>
    </w:p>
    <w:bookmarkEnd w:id="32"/>
    <w:bookmarkStart w:name="z1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 (далее – СФЕ):</w:t>
      </w:r>
    </w:p>
    <w:bookmarkEnd w:id="34"/>
    <w:bookmarkStart w:name="z1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</w:p>
    <w:bookmarkEnd w:id="35"/>
    <w:bookmarkStart w:name="z1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36"/>
    <w:bookmarkStart w:name="z1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лицензированию услугодателя.</w:t>
      </w:r>
    </w:p>
    <w:bookmarkEnd w:id="37"/>
    <w:bookmarkStart w:name="z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(действие)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"Выдача лицензии на фармацевтическую деятельность"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2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через портал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Регламенту):</w:t>
      </w:r>
    </w:p>
    <w:bookmarkEnd w:id="40"/>
    <w:bookmarkStart w:name="z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прикреплено услугополучателем в интернет-браузер компьютера (осуществляется для незарегистрированных услугополучателей на портале);</w:t>
      </w:r>
    </w:p>
    <w:bookmarkEnd w:id="41"/>
    <w:bookmarkStart w:name="z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услугополучателем регистрационного свидетельства ЭЦП в интернет-браузер компьютера, введение услугополучателем пароля (процесс авторизации) на портале для получения государственной услуги;</w:t>
      </w:r>
    </w:p>
    <w:bookmarkEnd w:id="42"/>
    <w:bookmarkStart w:name="z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индивидуальный идентификационный номер (далее - ИИН) и пароль;</w:t>
      </w:r>
    </w:p>
    <w:bookmarkEnd w:id="43"/>
    <w:bookmarkStart w:name="z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44"/>
    <w:bookmarkStart w:name="z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заполнение услугополучателем формы запроса (ввод данных) с прикреплением необходимых документов в электронном виде;</w:t>
      </w:r>
    </w:p>
    <w:bookmarkEnd w:id="45"/>
    <w:bookmarkStart w:name="z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оплата услуги через платежный шлюз "электронного правительства" (далее – ПШЭП), а затем эта информация поступает в ИС ГБД "Е-лицензирование";</w:t>
      </w:r>
    </w:p>
    <w:bookmarkEnd w:id="46"/>
    <w:bookmarkStart w:name="z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в ИС ГБД "Е-лицензирование" факта оплаты за оказание государственной услуги;</w:t>
      </w:r>
    </w:p>
    <w:bookmarkEnd w:id="47"/>
    <w:bookmarkStart w:name="z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государственной услуге в связи с отсутствием оплаты за оказание государственной услуги в ИС ГБД "Е-лицензирование";</w:t>
      </w:r>
    </w:p>
    <w:bookmarkEnd w:id="48"/>
    <w:bookmarkStart w:name="z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bookmarkEnd w:id="49"/>
    <w:bookmarkStart w:name="z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ИИН, указанных в запросе и в регистрационном свидетельстве ЭЦП;</w:t>
      </w:r>
    </w:p>
    <w:bookmarkEnd w:id="50"/>
    <w:bookmarkStart w:name="z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51"/>
    <w:bookmarkStart w:name="z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удостоверение (подписание) посредством ЭЦП услугополучателя заполненной формы запроса (введенных данных) и прикрепленных к нему документов (в электронном виде) на оказание государственной услуги;</w:t>
      </w:r>
    </w:p>
    <w:bookmarkEnd w:id="52"/>
    <w:bookmarkStart w:name="z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9 - регистрация электронного документа (запроса услугополучателя) и обработка запроса в ИС ГБД "Е-лицензирование";</w:t>
      </w:r>
    </w:p>
    <w:bookmarkEnd w:id="53"/>
    <w:bookmarkStart w:name="z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4 - проверка услугодателем соответствия услугополучателя квалификационным требованиям и основаниям для выдачи лицензии;</w:t>
      </w:r>
    </w:p>
    <w:bookmarkEnd w:id="54"/>
    <w:bookmarkStart w:name="z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10 -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bookmarkEnd w:id="55"/>
    <w:bookmarkStart w:name="z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11 - получение услугополучателем результата государственной услуги, сформированной порталом. Электронный документ формируется с использованием ЭЦП уполномоченного лица услугодателя.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 деятельность"</w:t>
            </w:r>
          </w:p>
        </w:tc>
      </w:tr>
    </w:tbl>
    <w:bookmarkStart w:name="z15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(действие) между структурными подразделениями (работниками) с указанием длительности каждой процедуры (действия) по оказанию государственной услуги</w:t>
      </w:r>
    </w:p>
    <w:bookmarkEnd w:id="57"/>
    <w:bookmarkStart w:name="z1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 деятельность"</w:t>
            </w:r>
          </w:p>
        </w:tc>
      </w:tr>
    </w:tbl>
    <w:bookmarkStart w:name="z15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фармацевтическую деятельность"</w:t>
      </w:r>
    </w:p>
    <w:bookmarkEnd w:id="59"/>
    <w:bookmarkStart w:name="z1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3279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 деятельность"</w:t>
            </w:r>
          </w:p>
        </w:tc>
      </w:tr>
    </w:tbl>
    <w:bookmarkStart w:name="z15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61"/>
    <w:bookmarkStart w:name="z1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5143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"23" октября 2015 года №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"23" октября 2015 года № 325 </w:t>
            </w:r>
          </w:p>
        </w:tc>
      </w:tr>
    </w:tbl>
    <w:bookmarkStart w:name="z4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4"/>
    <w:bookmarkStart w:name="z5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 – государственная услуга) оказывается некоммерческим акционерным обществом "Государственная корпорация "Правительство для граждан" (далее – Государственная корпорация), местным исполнительным органом области – государственное учреждение "Управление здравоохранения Атырауской области" (далее - услугодатель).</w:t>
      </w:r>
    </w:p>
    <w:bookmarkEnd w:id="65"/>
    <w:bookmarkStart w:name="z1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6"/>
    <w:bookmarkStart w:name="z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7"/>
    <w:bookmarkStart w:name="z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портал);</w:t>
      </w:r>
    </w:p>
    <w:bookmarkEnd w:id="68"/>
    <w:bookmarkStart w:name="z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69"/>
    <w:bookmarkStart w:name="z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0"/>
    <w:bookmarkStart w:name="z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– лицензия, переоформленная лицензия, дубликат лицензии на деятельность, связанную с оборотом наркотических средств, психотропных веществ и прекурсоров в области здравоохранения.</w:t>
      </w:r>
    </w:p>
    <w:bookmarkEnd w:id="71"/>
    <w:bookmarkStart w:name="z16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2"/>
    <w:bookmarkStart w:name="z16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в оказании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73"/>
    <w:bookmarkStart w:name="z16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носителе,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</w:p>
    <w:bookmarkEnd w:id="74"/>
    <w:bookmarkStart w:name="z16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5"/>
    <w:bookmarkStart w:name="z5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(зарегистрирован в Реестре государственной регистрации нормативных правовых актов № 11338)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6"/>
    <w:bookmarkStart w:name="z5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входящей в состав процесса оказания государственной услуги, длительность его выполнения:</w:t>
      </w:r>
    </w:p>
    <w:bookmarkEnd w:id="77"/>
    <w:bookmarkStart w:name="z5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документы, вносит заявление в единую систему электронного документооборота и передает руководителю услугодателя – не более 15 (пятнадцати) минут;</w:t>
      </w:r>
    </w:p>
    <w:bookmarkEnd w:id="78"/>
    <w:bookmarkStart w:name="z5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отписывает заявление услугополучателя специалисту по лицензированию услугодателя для рассмотрения пакета документов - не более 15 (пятнадцати) минут;</w:t>
      </w:r>
    </w:p>
    <w:bookmarkEnd w:id="79"/>
    <w:bookmarkStart w:name="z6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лицензированию услугодателя проверяет полноту документов:</w:t>
      </w:r>
    </w:p>
    <w:bookmarkEnd w:id="80"/>
    <w:bookmarkStart w:name="z16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 логин и пароль (авторизуется) в информационную систему государственной базы данных "Е-лицензирование" (далее - ИС ГБД "Е-лицензирование");</w:t>
      </w:r>
    </w:p>
    <w:bookmarkEnd w:id="81"/>
    <w:bookmarkStart w:name="z16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 запрос в шлюз "электронного правительства";</w:t>
      </w:r>
    </w:p>
    <w:bookmarkEnd w:id="82"/>
    <w:bookmarkStart w:name="z1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 формы запроса в части отметки о наличии документов в бумажной форме, сканирует необходимые документы, предоставленные услугополучателем и прикрепляет их к форме запроса;</w:t>
      </w:r>
    </w:p>
    <w:bookmarkEnd w:id="83"/>
    <w:bookmarkStart w:name="z17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запрос и обрабатывает государственную услугу в ИС ГБД "Е-лицензирование";</w:t>
      </w:r>
    </w:p>
    <w:bookmarkEnd w:id="84"/>
    <w:bookmarkStart w:name="z1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соответствия услугополучателя квалификационным требованиям и основаниям для выдачи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85"/>
    <w:bookmarkStart w:name="z1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bookmarkEnd w:id="86"/>
    <w:bookmarkStart w:name="z1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результат государственной услуги в ИС ГБД "Е-лицензирование": при выдаче лицензии и (или) приложения к лицензии - не позднее 14 (четырнадцати) рабочих дней, при переоформлении лицензии и (или) приложения к лицензии - не позднее 2 (двух) рабочих дней, при выдаче дубликата лицензии - не позднее 1 (одного) рабочего дня;</w:t>
      </w:r>
    </w:p>
    <w:bookmarkEnd w:id="87"/>
    <w:bookmarkStart w:name="z1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 подготавливает мотивированный ответ об отказе и передает руководителю для подписания – в течении 1 (одного) рабочего дня.</w:t>
      </w:r>
    </w:p>
    <w:bookmarkEnd w:id="88"/>
    <w:bookmarkStart w:name="z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или мотивированный ответ об отказе и передает работнику канцелярии услугодателя – не более 15 (пятнадцати) минут;</w:t>
      </w:r>
    </w:p>
    <w:bookmarkEnd w:id="89"/>
    <w:bookmarkStart w:name="z6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выдает результат государственной услуги или мотивированный ответ об отказе услугополучателю или передает курьеру Государственной корпорации 1 (одного) рабочего дня.</w:t>
      </w:r>
    </w:p>
    <w:bookmarkEnd w:id="90"/>
    <w:bookmarkStart w:name="z17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1"/>
    <w:bookmarkStart w:name="z6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 (далее – СФЕ):</w:t>
      </w:r>
    </w:p>
    <w:bookmarkEnd w:id="92"/>
    <w:bookmarkStart w:name="z17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</w:p>
    <w:bookmarkEnd w:id="93"/>
    <w:bookmarkStart w:name="z17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94"/>
    <w:bookmarkStart w:name="z17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лицензированию услугодателя.</w:t>
      </w:r>
    </w:p>
    <w:bookmarkEnd w:id="95"/>
    <w:bookmarkStart w:name="z6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(действие)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6"/>
    <w:bookmarkStart w:name="z17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7"/>
    <w:bookmarkStart w:name="z6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функционального взаимодействия при оказании государственной услуги через Государственную корпорацию (диаграмма № 1 функционального взаимодействия при оказании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98"/>
    <w:bookmarkStart w:name="z1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работник Государственной корпорации принимает от услугополучателя необходимые документы, указанные в пункте 9 Стандарта, в случае предоставления неполного пакета документов отказывает в приеме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течении 15 (пятнадцати) минут;</w:t>
      </w:r>
    </w:p>
    <w:bookmarkEnd w:id="99"/>
    <w:bookmarkStart w:name="z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если документы полные, работник Государственной корпорации регистрирует документы и выдает расписку услугополучателю о приеме соответствующих документов с указанием:</w:t>
      </w:r>
    </w:p>
    <w:bookmarkEnd w:id="100"/>
    <w:bookmarkStart w:name="z18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</w:p>
    <w:bookmarkEnd w:id="101"/>
    <w:bookmarkStart w:name="z18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bookmarkEnd w:id="102"/>
    <w:bookmarkStart w:name="z18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</w:p>
    <w:bookmarkEnd w:id="103"/>
    <w:bookmarkStart w:name="z18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</w:p>
    <w:bookmarkEnd w:id="104"/>
    <w:bookmarkStart w:name="z18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Государственной корпорации, принявшего заявление на оформление документов (максимально допустимое время обслуживания услугополучателя в день обращения - не более 15 (пятнадцати) минут);</w:t>
      </w:r>
    </w:p>
    <w:bookmarkEnd w:id="105"/>
    <w:bookmarkStart w:name="z6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инспектор Государственной корпорации передает документы в накопительный сектор в течении 30 (тридцати) минут;</w:t>
      </w:r>
    </w:p>
    <w:bookmarkEnd w:id="106"/>
    <w:bookmarkStart w:name="z6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1 - накопительный сектор собирает документы, составляет реестр и передает услугодателю через курьера Государственной корпорации в течении 1 (одного) рабочего дня;</w:t>
      </w:r>
    </w:p>
    <w:bookmarkEnd w:id="107"/>
    <w:bookmarkStart w:name="z6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4 - курьер Государственной корпорации передает документы в канцелярию услугодателя в течении 15 (пятнадцати) минут;</w:t>
      </w:r>
    </w:p>
    <w:bookmarkEnd w:id="108"/>
    <w:bookmarkStart w:name="z7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содержание каждой процедуры (действия) услугодателя приведены в пункте 5 настоящего Регламента;</w:t>
      </w:r>
    </w:p>
    <w:bookmarkEnd w:id="109"/>
    <w:bookmarkStart w:name="z7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6 - канцелярия услугодателя передает результат государственной услуги курьеру Государственной корпорации в течении 1 (одного) рабочего дня;</w:t>
      </w:r>
    </w:p>
    <w:bookmarkEnd w:id="110"/>
    <w:bookmarkStart w:name="z7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7 - курьер Государственной корпорации передает результат государственной услуги в накопительный сектор в течении 15 (пятнадцати) минут;</w:t>
      </w:r>
    </w:p>
    <w:bookmarkEnd w:id="111"/>
    <w:bookmarkStart w:name="z7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8 - накопительный сектор передает результат государственной услуги инспектору Государственной корпорации в течении 15 (пятнадцати) минут для выдачи услугополучателю;</w:t>
      </w:r>
    </w:p>
    <w:bookmarkEnd w:id="112"/>
    <w:bookmarkStart w:name="z7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9 - инспектор выдает результат государственной услуги услугополучателю (максимально допустимое время ожидания в очереди при получении результата государственной услуги – не более 15 (пятнадцати) минут).</w:t>
      </w:r>
    </w:p>
    <w:bookmarkEnd w:id="113"/>
    <w:bookmarkStart w:name="z7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Пошаговые действия и решения через портал (диаграмма № 2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114"/>
    <w:bookmarkStart w:name="z7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прикреплено услугополучателем в интернет-браузер компьютера (осуществляется для незарегистрированных услугополучателей на портале);</w:t>
      </w:r>
    </w:p>
    <w:bookmarkEnd w:id="115"/>
    <w:bookmarkStart w:name="z7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услугополучателем регистрационного свидетельства ЭЦП в интернет-браузер компьютера, введение услугополучателем пароля (процесс авторизации) на портале для получения государственной услуги;</w:t>
      </w:r>
    </w:p>
    <w:bookmarkEnd w:id="116"/>
    <w:bookmarkStart w:name="z7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индивидуальный идентификационный номер (далее - ИИН) и пароль;</w:t>
      </w:r>
    </w:p>
    <w:bookmarkEnd w:id="117"/>
    <w:bookmarkStart w:name="z7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118"/>
    <w:bookmarkStart w:name="z8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заполнение услугополучателем формы запроса (ввод данных) с прикреплением необходимых документов в электронном виде;</w:t>
      </w:r>
    </w:p>
    <w:bookmarkEnd w:id="119"/>
    <w:bookmarkStart w:name="z8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оплата услуги через платежный шлюз "электронного правительства" (далее – ПШЭП), а затем эта информация поступает в ИС ГБД "Е-лицензирование";</w:t>
      </w:r>
    </w:p>
    <w:bookmarkEnd w:id="120"/>
    <w:bookmarkStart w:name="z8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в ИС ГБД "Е-лицензирование" факта оплаты за оказание государственной услуги;</w:t>
      </w:r>
    </w:p>
    <w:bookmarkEnd w:id="121"/>
    <w:bookmarkStart w:name="z8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государственной услуге в связи с отсутствием оплаты за оказание государственной услуги в ИС ГБД "Е-лицензирование";</w:t>
      </w:r>
    </w:p>
    <w:bookmarkEnd w:id="122"/>
    <w:bookmarkStart w:name="z8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bookmarkEnd w:id="123"/>
    <w:bookmarkStart w:name="z8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ИИН, указанных в запросе и в регистрационном свидетельстве ЭЦП;</w:t>
      </w:r>
    </w:p>
    <w:bookmarkEnd w:id="124"/>
    <w:bookmarkStart w:name="z8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25"/>
    <w:bookmarkStart w:name="z8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удостоверение (подписание) посредством ЭЦП услугополучателя заполненной формы запроса (введенных данных) и прикрепленных к нему документов (в электронном виде) на оказание государственной услуги;</w:t>
      </w:r>
    </w:p>
    <w:bookmarkEnd w:id="126"/>
    <w:bookmarkStart w:name="z8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9 - регистрация электронного документа (запроса услугополучателя) и обработка запроса в ИС ГБД "Е-лицензирование";</w:t>
      </w:r>
    </w:p>
    <w:bookmarkEnd w:id="127"/>
    <w:bookmarkStart w:name="z8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4 - проверка услугодателем соответствия услугополучателя квалификационным требованиям и основаниям для выдачи лицензии;</w:t>
      </w:r>
    </w:p>
    <w:bookmarkEnd w:id="128"/>
    <w:bookmarkStart w:name="z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10 -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bookmarkEnd w:id="129"/>
    <w:bookmarkStart w:name="z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11 - получение услугополучателем результата государственной услуги, сформированного порталом. Электронный документ формируется с использованием ЭЦП уполномоченного лица услугодателя.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оборота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</w:tbl>
    <w:bookmarkStart w:name="z18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(действие) между структурными подразделениями (работниками) с указанием длительности каждой процедуры (действия) по оказанию государственной услуги</w:t>
      </w:r>
    </w:p>
    <w:bookmarkEnd w:id="131"/>
    <w:bookmarkStart w:name="z18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2263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оборота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</w:tbl>
    <w:bookmarkStart w:name="z18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</w:p>
    <w:bookmarkEnd w:id="133"/>
    <w:bookmarkStart w:name="z18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5946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оборота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</w:tbl>
    <w:bookmarkStart w:name="z19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Государственную корпорацию</w:t>
      </w:r>
    </w:p>
    <w:bookmarkEnd w:id="135"/>
    <w:bookmarkStart w:name="z1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портал</w:t>
      </w:r>
    </w:p>
    <w:bookmarkEnd w:id="137"/>
    <w:bookmarkStart w:name="z19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54102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"23" октября 2015 года №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"23" октября 2015 года № 325 </w:t>
            </w:r>
          </w:p>
        </w:tc>
      </w:tr>
    </w:tbl>
    <w:bookmarkStart w:name="z9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0"/>
    <w:bookmarkStart w:name="z9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 (далее – государственная услуга) оказывается местным исполнительным органом области - государственным учреждением "Управление здравоохранения Атырауской области" (далее - услугодатель).</w:t>
      </w:r>
    </w:p>
    <w:bookmarkEnd w:id="141"/>
    <w:bookmarkStart w:name="z19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42"/>
    <w:bookmarkStart w:name="z9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3"/>
    <w:bookmarkStart w:name="z9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44"/>
    <w:bookmarkStart w:name="z10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45"/>
    <w:bookmarkStart w:name="z10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аттестационный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"Об утверждении стандартов государственных в сфере фармацевтической деятельности" (зарегистрирован в Реестре государственной регистрации нормативных правовых актов № 11338)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6"/>
    <w:bookmarkStart w:name="z19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7"/>
    <w:bookmarkStart w:name="z10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8"/>
    <w:bookmarkStart w:name="z10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49"/>
    <w:bookmarkStart w:name="z10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входящей в состав процесса оказания государственной услуги, длительность его выполнения:</w:t>
      </w:r>
    </w:p>
    <w:bookmarkEnd w:id="150"/>
    <w:bookmarkStart w:name="z10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документы, вносит заявление в единую систему электронного документооборота и передает руководителю услугодателя – не более 15 (пятнадцати) минут;</w:t>
      </w:r>
    </w:p>
    <w:bookmarkEnd w:id="151"/>
    <w:bookmarkStart w:name="z10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отписывает заявление услугополучателя специалисту по лицензированию услугодателя для организации работы аттестационной комиссии - не более 15 (пятнадцати) минут;</w:t>
      </w:r>
    </w:p>
    <w:bookmarkEnd w:id="152"/>
    <w:bookmarkStart w:name="z10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лицензированию услугодателя проверяет полноту документов:</w:t>
      </w:r>
    </w:p>
    <w:bookmarkEnd w:id="153"/>
    <w:bookmarkStart w:name="z1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пакет документов услугополучателя на рассмотрение аттестационной комиссии, готовит протокол об итогах рассмотрения и передает протокол на утверждение руководителю услугодателя – в течении 10 (десяти) рабочих дней;</w:t>
      </w:r>
    </w:p>
    <w:bookmarkEnd w:id="154"/>
    <w:bookmarkStart w:name="z1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в указанные сроки подготавливает письменный мотивированный ответ о прекращении рассмотрении заявления и передает руководителю услугодателя для подписания – в течение 1 (одного) рабочего дня.</w:t>
      </w:r>
    </w:p>
    <w:bookmarkEnd w:id="155"/>
    <w:bookmarkStart w:name="z10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утверждает протокол аттестационной комиссии и передает специалисту по лицензированию или подписывает мотивированный о прекращении рассмотрения заявления и передает работнику канцелярии услугодателя – в течении 3 (трех) рабочих дней;</w:t>
      </w:r>
    </w:p>
    <w:bookmarkEnd w:id="156"/>
    <w:bookmarkStart w:name="z10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по лицензированию вносит решение аттестационной комиссии в аттестационный лист аттестуемого лица и передает работнику канцелярии услугодателя – в течение 1 (одного) рабочего дня.</w:t>
      </w:r>
    </w:p>
    <w:bookmarkEnd w:id="157"/>
    <w:bookmarkStart w:name="z11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выдает результат государственной услуги или мотивированный ответ о прекращении рассмотрения заявления услугополучателю в течении 4 (четырех) часов.</w:t>
      </w:r>
    </w:p>
    <w:bookmarkEnd w:id="158"/>
    <w:bookmarkStart w:name="z11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9"/>
    <w:bookmarkStart w:name="z11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 (далее – СФЕ):</w:t>
      </w:r>
    </w:p>
    <w:bookmarkEnd w:id="160"/>
    <w:bookmarkStart w:name="z19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</w:p>
    <w:bookmarkEnd w:id="161"/>
    <w:bookmarkStart w:name="z20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162"/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лицензированию услугодателя.</w:t>
      </w:r>
    </w:p>
    <w:bookmarkEnd w:id="163"/>
    <w:bookmarkStart w:name="z11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(действие)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4"/>
    <w:bookmarkStart w:name="z11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5"/>
    <w:bookmarkStart w:name="z11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через портал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166"/>
    <w:bookmarkStart w:name="z11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прикреплено услугополучателем в интернет-браузер компьютера (осуществляется для незарегистрированных услугополучателей на портале);</w:t>
      </w:r>
    </w:p>
    <w:bookmarkEnd w:id="167"/>
    <w:bookmarkStart w:name="z11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услугополучателем регистрационного свидетельства ЭЦП в интернет-браузер компьютера, введение услугополучателем пароля (процесс авторизации) на портале для получения государственной услуги;</w:t>
      </w:r>
    </w:p>
    <w:bookmarkEnd w:id="168"/>
    <w:bookmarkStart w:name="z11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индивидуальный идентификационный номер (далее - ИИН) и пароль;</w:t>
      </w:r>
    </w:p>
    <w:bookmarkEnd w:id="169"/>
    <w:bookmarkStart w:name="z11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170"/>
    <w:bookmarkStart w:name="z12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заполнение услугополучателем формы запроса (ввод данных) с прикреплением необходимых документов в электронном виде;</w:t>
      </w:r>
    </w:p>
    <w:bookmarkEnd w:id="171"/>
    <w:bookmarkStart w:name="z12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формирование сообщения об отказе в запрашиваемой государственной услуге в связи с отсутствием оплаты за оказание государственной услуги в ИС ГБД "Е-лицензирование";</w:t>
      </w:r>
    </w:p>
    <w:bookmarkEnd w:id="172"/>
    <w:bookmarkStart w:name="z12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выбор услугополучателем регистрационного свидетельства ЭЦП для удостоверения (подписания) запроса;</w:t>
      </w:r>
    </w:p>
    <w:bookmarkEnd w:id="173"/>
    <w:bookmarkStart w:name="z12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ИИН, указанных в запросе и в регистрационном свидетельстве ЭЦП;</w:t>
      </w:r>
    </w:p>
    <w:bookmarkEnd w:id="174"/>
    <w:bookmarkStart w:name="z12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75"/>
    <w:bookmarkStart w:name="z12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7 - удостоверение (подписание) посредством ЭЦП услугополучателя заполненной формы запроса (введенных данных) и прикрепленных к нему документов (в электронном виде) на оказание государственной услуги;</w:t>
      </w:r>
    </w:p>
    <w:bookmarkEnd w:id="176"/>
    <w:bookmarkStart w:name="z12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8 - регистрация электронного документа (запроса услугополучателя) и обработка запроса в ИС ГБД "Е-лицензирование";</w:t>
      </w:r>
    </w:p>
    <w:bookmarkEnd w:id="177"/>
    <w:bookmarkStart w:name="z12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условие 3 - проверка услугодателем соответствия услугополучателя квалификационным требованиям и основаниям для выдачи лицензии;</w:t>
      </w:r>
    </w:p>
    <w:bookmarkEnd w:id="178"/>
    <w:bookmarkStart w:name="z12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9 -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bookmarkEnd w:id="179"/>
    <w:bookmarkStart w:name="z12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10 - получение услугополучателем результата государственной услуги, сформированного порталом. Электронный документ формируется с использованием ЭЦП уполномоченного лица услугодателя.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специалистов с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для осуществления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в отдаленных от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 через аптечные пункты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 медико-санитарную,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диагностическую помощь, и передвижные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аптечные пункты, в случае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с фармацевтическим образованием"</w:t>
            </w:r>
          </w:p>
        </w:tc>
      </w:tr>
    </w:tbl>
    <w:bookmarkStart w:name="z20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(действие) между структурными подразделениями (работниками) с указанием длительности каждой процедуры (действия) по оказанию государственной услуги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специалистов с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для осуществления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в отдаленных от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 через аптечные пункты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 медико-санитарную,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диагностическую помощь, и передвижные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аптечные пункты, в случае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с фармацевтическим образованием"</w:t>
            </w:r>
          </w:p>
        </w:tc>
      </w:tr>
    </w:tbl>
    <w:bookmarkStart w:name="z20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4"/>
    <w:p>
      <w:pPr>
        <w:spacing w:after="0"/>
        <w:ind w:left="0"/>
        <w:jc w:val="both"/>
      </w:pPr>
      <w:r>
        <w:drawing>
          <wp:inline distT="0" distB="0" distL="0" distR="0">
            <wp:extent cx="77978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85"/>
    <w:p>
      <w:pPr>
        <w:spacing w:after="0"/>
        <w:ind w:left="0"/>
        <w:jc w:val="both"/>
      </w:pPr>
      <w:r>
        <w:drawing>
          <wp:inline distT="0" distB="0" distL="0" distR="0">
            <wp:extent cx="65151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специалистов с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для осуществления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в отдаленных от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 через аптечные пункты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 медико-санитарную,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диагностическую помощь, и передвижные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аптечные пункты, в случае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с фармацевтическим образованием"</w:t>
            </w:r>
          </w:p>
        </w:tc>
      </w:tr>
    </w:tbl>
    <w:bookmarkStart w:name="z20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7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88"/>
    <w:p>
      <w:pPr>
        <w:spacing w:after="0"/>
        <w:ind w:left="0"/>
        <w:jc w:val="both"/>
      </w:pPr>
      <w:r>
        <w:drawing>
          <wp:inline distT="0" distB="0" distL="0" distR="0">
            <wp:extent cx="54102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