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53f26" w14:textId="4b53f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автомобильного транспорта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02 октября 2015 года № 306. Зарегистрировано Департаментом юстиции Атырауской области 09 ноября 2015 года № 3338. Утратило силу постановлением акимата Атырауской области от 25 декабря 2019 года № 304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25.12.2019 № </w:t>
      </w:r>
      <w:r>
        <w:rPr>
          <w:rFonts w:ascii="Times New Roman"/>
          <w:b w:val="false"/>
          <w:i w:val="false"/>
          <w:color w:val="ff0000"/>
          <w:sz w:val="28"/>
        </w:rPr>
        <w:t>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 государственной услуги "Выдача международного сертификата технического осмотра"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 регламент государственной услуги "Выдача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 на казахском языке, текст на русском языке не меняется постановлением акимата Атырауской области от 21.11.2017 № </w:t>
      </w:r>
      <w:r>
        <w:rPr>
          <w:rFonts w:ascii="Times New Roman"/>
          <w:b w:val="false"/>
          <w:i w:val="false"/>
          <w:color w:val="000000"/>
          <w:sz w:val="28"/>
        </w:rPr>
        <w:t>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утратившими силу постановления акимата Атырауской области от 25 апреля 2014 года № </w:t>
      </w:r>
      <w:r>
        <w:rPr>
          <w:rFonts w:ascii="Times New Roman"/>
          <w:b w:val="false"/>
          <w:i w:val="false"/>
          <w:color w:val="000000"/>
          <w:sz w:val="28"/>
        </w:rPr>
        <w:t>121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автомобильного транспорта" (зарегистрировано в реестре государственной регистрации нормативных правовых актов № 2923, опубликовано 17 июня 2014 года в газете "Прикаспийская коммуна") и 29 августа 2014 года № </w:t>
      </w:r>
      <w:r>
        <w:rPr>
          <w:rFonts w:ascii="Times New Roman"/>
          <w:b w:val="false"/>
          <w:i w:val="false"/>
          <w:color w:val="000000"/>
          <w:sz w:val="28"/>
        </w:rPr>
        <w:t>264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дополнений в постановление акимата Атырауской области от 25 апреля 2014 года № 121 "Об утверждении регламентов государственных услуг в сфере автомобильного транспорта" (зарегистрировано в реестре государственной регистрации нормативных правовых актов № 3008, опубликованно 18 октября 2014 года в газете "Прикаспийская коммуна").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Шакимова Т.А-заместителя акима Атырауской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по истечении десяти календарных дней после дня его первого официального опубликования, но не ранее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557 "Об утверждении стандартов государственных услуг в сфере автомобильного транспорта".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Атырауской области от "2" октября 2015 года № 306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Атырауской области от "2" октября 2015 года № 306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международного сертификата технического осмотра"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акимата Атырауской области от 21.11.2017 № </w:t>
      </w:r>
      <w:r>
        <w:rPr>
          <w:rFonts w:ascii="Times New Roman"/>
          <w:b w:val="false"/>
          <w:i w:val="false"/>
          <w:color w:val="ff0000"/>
          <w:sz w:val="28"/>
        </w:rPr>
        <w:t>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bookmarkStart w:name="z14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международного сертификата технического осмотра" (далее – государственная услуга) оказывается местным исполнительным органом области - государственным учреждением "Управление пассажирского транспорта и автомобильных дорог Атырауской области" (далее – услугодатель).</w:t>
      </w:r>
    </w:p>
    <w:bookmarkEnd w:id="2"/>
    <w:bookmarkStart w:name="z14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на получение государственной услуги осуществляется через:</w:t>
      </w:r>
    </w:p>
    <w:bookmarkEnd w:id="3"/>
    <w:bookmarkStart w:name="z14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- Государственная корпорация);</w:t>
      </w:r>
    </w:p>
    <w:bookmarkEnd w:id="4"/>
    <w:bookmarkStart w:name="z14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www.elincense.kz (далее - портал).</w:t>
      </w:r>
    </w:p>
    <w:bookmarkEnd w:id="5"/>
    <w:bookmarkStart w:name="z14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6"/>
    <w:bookmarkStart w:name="z14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международный сертификат технического осмотра (далее – международный сертификат), либо мотивированный ответ об отказе в оказании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международного сертификата технического осмотра"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557 "Об утверждении стандартов государственных услуг в сфере автомобильного транспорта" (зарегистрирован в Реестре государственной регистрации нормативных правовых актов №11476) (далее - Стандарт).</w:t>
      </w:r>
    </w:p>
    <w:bookmarkEnd w:id="7"/>
    <w:bookmarkStart w:name="z14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в "личный кабинет" направляется уведомление с указанием места и даты получения результата государственной услуги.</w:t>
      </w:r>
    </w:p>
    <w:bookmarkEnd w:id="8"/>
    <w:bookmarkStart w:name="z14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государсвтенной услуги: бумажная.</w:t>
      </w:r>
    </w:p>
    <w:bookmarkEnd w:id="9"/>
    <w:bookmarkStart w:name="z15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0"/>
    <w:bookmarkStart w:name="z15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либо запрос на портале в форме электронного документа, подписанный электронной цифровой подписью (далее - ЭЦП) услугополучателя.</w:t>
      </w:r>
    </w:p>
    <w:bookmarkEnd w:id="11"/>
    <w:bookmarkStart w:name="z15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2"/>
    <w:bookmarkStart w:name="z15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в течении 15 (пятнадцати) минут с момента поступления документов из Государственной корпорации либо портала проводит регистрацию заявления в журнале регистрации входящей корреспонденции и направляет руководителю услугодателя;</w:t>
      </w:r>
    </w:p>
    <w:bookmarkEnd w:id="13"/>
    <w:bookmarkStart w:name="z15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течении 30 (тридцати) минут рассматривает документы услугополучателя и направляет их руководителю отдела услугодателя;</w:t>
      </w:r>
    </w:p>
    <w:bookmarkEnd w:id="14"/>
    <w:bookmarkStart w:name="z15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услугодателя в течении 30 (тридцати) минут рассматривает документы услугополучателя и направляет на исполнение работнику отдела услугодателя;</w:t>
      </w:r>
    </w:p>
    <w:bookmarkEnd w:id="15"/>
    <w:bookmarkStart w:name="z15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отдела услугодателя в течение 1 (одного) рабочего дня рассматривает заявление, проверяет их на соответствие установленным требованиям, оформляет результат государственной услуги и направляет их на подписание руководителю услугодателя;</w:t>
      </w:r>
    </w:p>
    <w:bookmarkEnd w:id="16"/>
    <w:bookmarkStart w:name="z15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в течение 30 (тридцати) минут подписывает результат государственной услуги и направляет их в канцелярию услугодателя;</w:t>
      </w:r>
    </w:p>
    <w:bookmarkEnd w:id="17"/>
    <w:bookmarkStart w:name="z15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работник канцелярии услугодателя в течение 1 (одного) рабочего дня регистрирует и передает результат государственной услуги через курьера в Государственную корпорацию либо направляет через портал.</w:t>
      </w:r>
    </w:p>
    <w:bookmarkEnd w:id="18"/>
    <w:bookmarkStart w:name="z15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9"/>
    <w:bookmarkStart w:name="z16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0"/>
    <w:bookmarkStart w:name="z16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21"/>
    <w:bookmarkStart w:name="z16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22"/>
    <w:bookmarkStart w:name="z16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услугодателя;</w:t>
      </w:r>
    </w:p>
    <w:bookmarkEnd w:id="23"/>
    <w:bookmarkStart w:name="z16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отдела услугодателя.</w:t>
      </w:r>
    </w:p>
    <w:bookmarkEnd w:id="24"/>
    <w:bookmarkStart w:name="z16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справочник бизнес-процессов оказания государственной услуги "Выдача международного сертификата технического осмотра"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5"/>
    <w:bookmarkStart w:name="z16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6"/>
    <w:bookmarkStart w:name="z16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Пошаговые действия и решение по оказанию государственной услуги (диаграмма № 1 функционального взаимодействия при оказании государственной услуги через Государственную корпорацию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 через Государственную корпорацию:</w:t>
      </w:r>
    </w:p>
    <w:bookmarkEnd w:id="27"/>
    <w:bookmarkStart w:name="z16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работник Государственной корпорации принимает от услугополучателя необходимые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течении 15 (пятнадцати) минут, в случае представления неполных документов отказывает в приеме заявления;</w:t>
      </w:r>
    </w:p>
    <w:bookmarkEnd w:id="28"/>
    <w:bookmarkStart w:name="z16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2 - работник Государственной корпорации представляет принятые документы в накопительный сектор Государственной корпорации и в течение 5 (пяти) минут вводит данные в информационную систему Государственной корпорации;</w:t>
      </w:r>
    </w:p>
    <w:bookmarkEnd w:id="29"/>
    <w:bookmarkStart w:name="z17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3 - работник накопительного сектора Государственной корпорации собирает документы, составляет реестр и в течение 3 трех) часов направляет документы через курьера Государственной корпорации в канцелярию услугодателя;</w:t>
      </w:r>
    </w:p>
    <w:bookmarkEnd w:id="30"/>
    <w:bookmarkStart w:name="z17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4 - содержание каждой процедуры (действия), услугодателя приведены в пункте 5 настоящего Регламента;</w:t>
      </w:r>
    </w:p>
    <w:bookmarkEnd w:id="31"/>
    <w:bookmarkStart w:name="z17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5 - работник накопительного сектора Государственной корпорации в течение 30 (тридцати) минут с помощью сканерного штрих-кода отмечает полученные документы от услугодателя в информационную систему Государственной корпорации и направляет работнику для выдачи готовых документов;</w:t>
      </w:r>
    </w:p>
    <w:bookmarkEnd w:id="32"/>
    <w:bookmarkStart w:name="z17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процесс 6 - работник Государственной корпорации, осуществляющий выдачу готовых документов, в течение 30 (тридцати) минут выдает услугополучателю результат государственной услуги. Государственная корпорация обеспечивает хранение результата в течение одного месяца, после чего передает их услугодателю для дальнейшего хранения. </w:t>
      </w:r>
    </w:p>
    <w:bookmarkEnd w:id="33"/>
    <w:bookmarkStart w:name="z17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 (диаграмма № 2 функционального взаимодействия при оказании государственной услуги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Регламенту):</w:t>
      </w:r>
    </w:p>
    <w:bookmarkEnd w:id="34"/>
    <w:bookmarkStart w:name="z17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ИИН), а также пароля (осуществляется для незарегистрированных услугополучателей на портале);</w:t>
      </w:r>
    </w:p>
    <w:bookmarkEnd w:id="35"/>
    <w:bookmarkStart w:name="z17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ИИН и пароля (процесс авторизации) на портале для получения государственной услуги;</w:t>
      </w:r>
    </w:p>
    <w:bookmarkEnd w:id="36"/>
    <w:bookmarkStart w:name="z17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 и пароль;</w:t>
      </w:r>
    </w:p>
    <w:bookmarkEnd w:id="37"/>
    <w:bookmarkStart w:name="z17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38"/>
    <w:bookmarkStart w:name="z17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государственной услуги,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</w:p>
    <w:bookmarkEnd w:id="39"/>
    <w:bookmarkStart w:name="z18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 и ИИН/БИН указанным в регистрационном свидетельстве ЭЦП);</w:t>
      </w:r>
    </w:p>
    <w:bookmarkEnd w:id="40"/>
    <w:bookmarkStart w:name="z18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</w:p>
    <w:bookmarkEnd w:id="41"/>
    <w:bookmarkStart w:name="z18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 удостоверенного (подписанного) ЭЦП услугополучателя в шлюз "электронного правительства" (далее-ШЭП) для обработки запроса услугодателем;</w:t>
      </w:r>
    </w:p>
    <w:bookmarkEnd w:id="42"/>
    <w:bookmarkStart w:name="z18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условие 3 – проверка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которое является основанием для оказания услуги;</w:t>
      </w:r>
    </w:p>
    <w:bookmarkEnd w:id="43"/>
    <w:bookmarkStart w:name="z18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услуге в связи с имеющимися нарушениями в документах услугополучателя;</w:t>
      </w:r>
    </w:p>
    <w:bookmarkEnd w:id="44"/>
    <w:bookmarkStart w:name="z18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государственной услуги (уведомление в форме электронного документа), сформированного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международного сертификата технического осмотра"</w:t>
            </w:r>
          </w:p>
        </w:tc>
      </w:tr>
    </w:tbl>
    <w:bookmarkStart w:name="z18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Описания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bookmarkEnd w:id="46"/>
    <w:bookmarkStart w:name="z188" w:id="47"/>
    <w:p>
      <w:pPr>
        <w:spacing w:after="0"/>
        <w:ind w:left="0"/>
        <w:jc w:val="left"/>
      </w:pP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7810500" cy="541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1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международного сертификата технического осмотра"</w:t>
            </w:r>
          </w:p>
        </w:tc>
      </w:tr>
    </w:tbl>
    <w:bookmarkStart w:name="z18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Cправочник бизнес-процессов оказания государственной услуги "Выдача международного сертификата технического осмотра"</w:t>
      </w:r>
    </w:p>
    <w:bookmarkEnd w:id="48"/>
    <w:bookmarkStart w:name="z190" w:id="49"/>
    <w:p>
      <w:pPr>
        <w:spacing w:after="0"/>
        <w:ind w:left="0"/>
        <w:jc w:val="left"/>
      </w:pP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7810500" cy="355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91" w:id="50"/>
    <w:p>
      <w:pPr>
        <w:spacing w:after="0"/>
        <w:ind w:left="0"/>
        <w:jc w:val="left"/>
      </w:pP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7404100" cy="262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0410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"Выдача международного сертификата технического осмотра"</w:t>
            </w:r>
          </w:p>
        </w:tc>
      </w:tr>
    </w:tbl>
    <w:bookmarkStart w:name="z19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№1 функционального взаимодействия при оказании государственной услуги через Государственную корпорацию</w:t>
      </w:r>
    </w:p>
    <w:bookmarkEnd w:id="51"/>
    <w:bookmarkStart w:name="z193" w:id="52"/>
    <w:p>
      <w:pPr>
        <w:spacing w:after="0"/>
        <w:ind w:left="0"/>
        <w:jc w:val="left"/>
      </w:pP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7810500" cy="359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9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9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№2 функционального взаимодействия информационных систем, задействованных при оказании государственной услуги через Портал</w:t>
      </w:r>
    </w:p>
    <w:bookmarkEnd w:id="53"/>
    <w:bookmarkStart w:name="z195" w:id="54"/>
    <w:p>
      <w:pPr>
        <w:spacing w:after="0"/>
        <w:ind w:left="0"/>
        <w:jc w:val="left"/>
      </w:pP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7810500" cy="406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96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55"/>
    <w:bookmarkStart w:name="z197" w:id="56"/>
    <w:p>
      <w:pPr>
        <w:spacing w:after="0"/>
        <w:ind w:left="0"/>
        <w:jc w:val="left"/>
      </w:pP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7810500" cy="478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8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Атырауской области от "2" октября 2015 года № 306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Атырауской области от "2" октября 2015 года № 306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акимата Атырауской области от 21.11.2017 № </w:t>
      </w:r>
      <w:r>
        <w:rPr>
          <w:rFonts w:ascii="Times New Roman"/>
          <w:b w:val="false"/>
          <w:i w:val="false"/>
          <w:color w:val="ff0000"/>
          <w:sz w:val="28"/>
        </w:rPr>
        <w:t>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7"/>
    <w:bookmarkStart w:name="z20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 (далее – государственная услуга) оказывается местным исполнительном органом области - государственным учреждением "Управление пассажирского транспорта и автомобильных дорог Атырауской области" (далее – услугодатель).</w:t>
      </w:r>
    </w:p>
    <w:bookmarkEnd w:id="58"/>
    <w:bookmarkStart w:name="z20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на получение государственной услуги осуществляется через:</w:t>
      </w:r>
    </w:p>
    <w:bookmarkEnd w:id="59"/>
    <w:bookmarkStart w:name="z20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- Государственная корпорация);</w:t>
      </w:r>
    </w:p>
    <w:bookmarkEnd w:id="60"/>
    <w:bookmarkStart w:name="z20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www.elincense.kz (далее - портал).</w:t>
      </w:r>
    </w:p>
    <w:bookmarkEnd w:id="61"/>
    <w:bookmarkStart w:name="z20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62"/>
    <w:bookmarkStart w:name="z20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лицензия,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 либо мотивированный ответ об отказе в оказании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557 "Об утверждении стандартов государственных услуг в сфере автомобильного транспорта" (зарегистрирован в Реестре государственной регистрации нормативных правовых актов № 11476) (далее - Стандарт).</w:t>
      </w:r>
    </w:p>
    <w:bookmarkEnd w:id="63"/>
    <w:bookmarkStart w:name="z20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в "личный кабинет" направляется уведомление с указанием места и даты получения результата государственной услуги.</w:t>
      </w:r>
    </w:p>
    <w:bookmarkEnd w:id="64"/>
    <w:bookmarkStart w:name="z20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65"/>
    <w:bookmarkStart w:name="z210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66"/>
    <w:bookmarkStart w:name="z21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либо запрос на портале в форме электронного документа, подписанный электронной цифровой подписью (далее – ЭЦП) услугополучателя.</w:t>
      </w:r>
    </w:p>
    <w:bookmarkEnd w:id="67"/>
    <w:bookmarkStart w:name="z21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68"/>
    <w:bookmarkStart w:name="z21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в течении 30 (тридцати) минут с момента поступления документов из Государственной корпорации либо портала проводит регистрацию заявления в журнале регистрации входящей корреспонденции и направляет руководителю услугодателя;</w:t>
      </w:r>
    </w:p>
    <w:bookmarkEnd w:id="69"/>
    <w:bookmarkStart w:name="z21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1 (одного) часа рассматривает документы услугополучателя и направляет их руководителю отдела услугодателя;</w:t>
      </w:r>
    </w:p>
    <w:bookmarkEnd w:id="70"/>
    <w:bookmarkStart w:name="z21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услугодателя в течение 1 (одного) часа рассматривает документы услугополучателя и направляет на исполнение работнику отдела услугодателя;</w:t>
      </w:r>
    </w:p>
    <w:bookmarkEnd w:id="71"/>
    <w:bookmarkStart w:name="z21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отдела услугодателя рассматривает заявление, проверяет их на соответствие установленным требованиям и направляет результат государственной услуги на подпись руководителю услугодателя:</w:t>
      </w:r>
    </w:p>
    <w:bookmarkEnd w:id="72"/>
    <w:bookmarkStart w:name="z21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выдачи лицензии - в течение 14 (четырнадцати) рабочих дней ;</w:t>
      </w:r>
    </w:p>
    <w:bookmarkEnd w:id="73"/>
    <w:bookmarkStart w:name="z21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переоформление лицензии – в течение 2 (двух) рабочих дней;</w:t>
      </w:r>
    </w:p>
    <w:bookmarkEnd w:id="74"/>
    <w:bookmarkStart w:name="z21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выдачи дубликата лицензий – в течение 1 (одного) рабочего дня;</w:t>
      </w:r>
    </w:p>
    <w:bookmarkEnd w:id="75"/>
    <w:bookmarkStart w:name="z22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в течение 30 (триадцати) минут подписывает результат государственной услуги и направляет их в канцелярию услугодателя;</w:t>
      </w:r>
    </w:p>
    <w:bookmarkEnd w:id="76"/>
    <w:bookmarkStart w:name="z22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работник канцелярии услугодателя в течение 1 (одного) рабочего дня регистрирует и передает результат государственной услуги в Государственную корпорацию через курьера либо направляет через портал.</w:t>
      </w:r>
    </w:p>
    <w:bookmarkEnd w:id="77"/>
    <w:bookmarkStart w:name="z222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услугодателя, в процессе оказания государственной услуги</w:t>
      </w:r>
    </w:p>
    <w:bookmarkEnd w:id="78"/>
    <w:bookmarkStart w:name="z22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79"/>
    <w:bookmarkStart w:name="z22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80"/>
    <w:bookmarkStart w:name="z22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81"/>
    <w:bookmarkStart w:name="z22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услугодателя;</w:t>
      </w:r>
    </w:p>
    <w:bookmarkEnd w:id="82"/>
    <w:bookmarkStart w:name="z22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отдела услугодателя.</w:t>
      </w:r>
    </w:p>
    <w:bookmarkEnd w:id="83"/>
    <w:bookmarkStart w:name="z22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справочник бизнес-процессов оказания государственной услуги "Выдача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4"/>
    <w:bookmarkStart w:name="z229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5"/>
    <w:bookmarkStart w:name="z23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Пошаговые действия и решение по оказанию государственной услуги (диаграмма № 1 функционального взаимодействия при оказании государственной услуги через Государственную корпорацию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 через Государственную корпорацию:</w:t>
      </w:r>
    </w:p>
    <w:bookmarkEnd w:id="86"/>
    <w:bookmarkStart w:name="z23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работник Государственной корпорации принимает от услугополучателя необходимые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течении 15 (пятнадцати) минут, в случае представления неполных документов отказывает в приеме заявления;</w:t>
      </w:r>
    </w:p>
    <w:bookmarkEnd w:id="87"/>
    <w:bookmarkStart w:name="z23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2 - работник Государственной корпорации представляет принятые документы в накопительный сектор Государственной корпорации и в течение 5 (пяти) минут вводит данные в информационную систему Государственной корпорации;</w:t>
      </w:r>
    </w:p>
    <w:bookmarkEnd w:id="88"/>
    <w:bookmarkStart w:name="z23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3 - работник накопительного сектора Государственной корпорации собирает документы, составляет реестр и в течение 3трех) часов направляет документы через курьера Государственной корпорации в канцелярию услугодателя;</w:t>
      </w:r>
    </w:p>
    <w:bookmarkEnd w:id="89"/>
    <w:bookmarkStart w:name="z23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4 - содержание каждой процедуры (действия), услугодателя приведены в пункте 5 настоящего Регламента;</w:t>
      </w:r>
    </w:p>
    <w:bookmarkEnd w:id="90"/>
    <w:bookmarkStart w:name="z23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5 - работник накопительного сектора Государственной корпорации в течение 30 (тридцати) минут с помощью сканерного штрих-кода отмечает полученные документы от услугодателя в информационную систему Государственной корпорации и направляет работнику для выдачи готовых документов;</w:t>
      </w:r>
    </w:p>
    <w:bookmarkEnd w:id="91"/>
    <w:bookmarkStart w:name="z23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процесс 6 - работник Государственной корпорации, осуществляющий выдачу готовых документов, в течение 30 (тридцати) минут выдает услугополучателю результат государственной услуги. Государственная корпорация обеспечивает хранение результата в течение одного месяца, после чего передает их услугодателю для дальнейшего хранения. </w:t>
      </w:r>
    </w:p>
    <w:bookmarkEnd w:id="92"/>
    <w:bookmarkStart w:name="z23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 (диаграмма № 2 функционального взаимодействия при оказании государственной услуги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Регламенту):</w:t>
      </w:r>
    </w:p>
    <w:bookmarkEnd w:id="93"/>
    <w:bookmarkStart w:name="z23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ИИН), а также пароля (осуществляется для незарегистрированных услугополучателей на портале);</w:t>
      </w:r>
    </w:p>
    <w:bookmarkEnd w:id="94"/>
    <w:bookmarkStart w:name="z23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ИИН и пароля (процесс авторизации) на портале для получения государственной услуги;</w:t>
      </w:r>
    </w:p>
    <w:bookmarkEnd w:id="95"/>
    <w:bookmarkStart w:name="z24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 и пароль;</w:t>
      </w:r>
    </w:p>
    <w:bookmarkEnd w:id="96"/>
    <w:bookmarkStart w:name="z24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97"/>
    <w:bookmarkStart w:name="z24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</w:p>
    <w:bookmarkEnd w:id="98"/>
    <w:bookmarkStart w:name="z24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 и ИИН/БИН указанным в регистрационном свидетельстве ЭЦП);</w:t>
      </w:r>
    </w:p>
    <w:bookmarkEnd w:id="99"/>
    <w:bookmarkStart w:name="z24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</w:p>
    <w:bookmarkEnd w:id="100"/>
    <w:bookmarkStart w:name="z24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 удостоверенного (подписанного) ЭЦП услугополучателя в шлюз "электронного правительства" (далее-ШЭП) для обработки запроса услугодателем;</w:t>
      </w:r>
    </w:p>
    <w:bookmarkEnd w:id="101"/>
    <w:bookmarkStart w:name="z24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условие 3 – проверка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которое является основанием для оказания услуги;</w:t>
      </w:r>
    </w:p>
    <w:bookmarkEnd w:id="102"/>
    <w:bookmarkStart w:name="z24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услуге в связи с имеющимися нарушениями в документах услугополучателя;</w:t>
      </w:r>
    </w:p>
    <w:bookmarkEnd w:id="103"/>
    <w:bookmarkStart w:name="z24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государственной услуги (уведомление в форме электронного документа), сформированного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bookmarkEnd w:id="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</w:t>
            </w:r>
          </w:p>
        </w:tc>
      </w:tr>
    </w:tbl>
    <w:bookmarkStart w:name="z249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описания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bookmarkEnd w:id="105"/>
    <w:bookmarkStart w:name="z250" w:id="106"/>
    <w:p>
      <w:pPr>
        <w:spacing w:after="0"/>
        <w:ind w:left="0"/>
        <w:jc w:val="left"/>
      </w:pPr>
    </w:p>
    <w:bookmarkEnd w:id="106"/>
    <w:p>
      <w:pPr>
        <w:spacing w:after="0"/>
        <w:ind w:left="0"/>
        <w:jc w:val="both"/>
      </w:pPr>
      <w:r>
        <w:drawing>
          <wp:inline distT="0" distB="0" distL="0" distR="0">
            <wp:extent cx="7810500" cy="516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6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</w:t>
            </w:r>
          </w:p>
        </w:tc>
      </w:tr>
    </w:tbl>
    <w:bookmarkStart w:name="z252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Cправочник бизнес-процессов оказания государственной услуги "Выдача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</w:t>
      </w:r>
    </w:p>
    <w:bookmarkEnd w:id="107"/>
    <w:bookmarkStart w:name="z253" w:id="108"/>
    <w:p>
      <w:pPr>
        <w:spacing w:after="0"/>
        <w:ind w:left="0"/>
        <w:jc w:val="left"/>
      </w:pPr>
    </w:p>
    <w:bookmarkEnd w:id="108"/>
    <w:p>
      <w:pPr>
        <w:spacing w:after="0"/>
        <w:ind w:left="0"/>
        <w:jc w:val="both"/>
      </w:pPr>
      <w:r>
        <w:drawing>
          <wp:inline distT="0" distB="0" distL="0" distR="0">
            <wp:extent cx="7810500" cy="270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254" w:id="109"/>
    <w:p>
      <w:pPr>
        <w:spacing w:after="0"/>
        <w:ind w:left="0"/>
        <w:jc w:val="left"/>
      </w:pPr>
    </w:p>
    <w:bookmarkEnd w:id="109"/>
    <w:p>
      <w:pPr>
        <w:spacing w:after="0"/>
        <w:ind w:left="0"/>
        <w:jc w:val="both"/>
      </w:pPr>
      <w:r>
        <w:drawing>
          <wp:inline distT="0" distB="0" distL="0" distR="0">
            <wp:extent cx="7378700" cy="266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3787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"Выдача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</w:t>
            </w:r>
          </w:p>
        </w:tc>
      </w:tr>
    </w:tbl>
    <w:bookmarkStart w:name="z255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№1 функционального взаимодействия при оказании государственной услуги через Государственную корпорацию</w:t>
      </w:r>
    </w:p>
    <w:bookmarkEnd w:id="110"/>
    <w:bookmarkStart w:name="z256" w:id="111"/>
    <w:p>
      <w:pPr>
        <w:spacing w:after="0"/>
        <w:ind w:left="0"/>
        <w:jc w:val="left"/>
      </w:pPr>
    </w:p>
    <w:bookmarkEnd w:id="111"/>
    <w:p>
      <w:pPr>
        <w:spacing w:after="0"/>
        <w:ind w:left="0"/>
        <w:jc w:val="both"/>
      </w:pPr>
      <w:r>
        <w:drawing>
          <wp:inline distT="0" distB="0" distL="0" distR="0">
            <wp:extent cx="7810500" cy="326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6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257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№2 функционального взаимодействия информационных систем, задействованных при оказании государственной услуги через Портал</w:t>
      </w:r>
    </w:p>
    <w:bookmarkEnd w:id="112"/>
    <w:bookmarkStart w:name="z258" w:id="113"/>
    <w:p>
      <w:pPr>
        <w:spacing w:after="0"/>
        <w:ind w:left="0"/>
        <w:jc w:val="left"/>
      </w:pPr>
    </w:p>
    <w:bookmarkEnd w:id="113"/>
    <w:p>
      <w:pPr>
        <w:spacing w:after="0"/>
        <w:ind w:left="0"/>
        <w:jc w:val="both"/>
      </w:pPr>
      <w:r>
        <w:drawing>
          <wp:inline distT="0" distB="0" distL="0" distR="0">
            <wp:extent cx="7810500" cy="403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259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14"/>
    <w:bookmarkStart w:name="z26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5"/>
    <w:p>
      <w:pPr>
        <w:spacing w:after="0"/>
        <w:ind w:left="0"/>
        <w:jc w:val="both"/>
      </w:pPr>
      <w:r>
        <w:drawing>
          <wp:inline distT="0" distB="0" distL="0" distR="0">
            <wp:extent cx="7810500" cy="476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header.xml" Type="http://schemas.openxmlformats.org/officeDocument/2006/relationships/header" Id="rId1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