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7fac" w14:textId="6a17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"Прием документов для участия в конкурсе на присуждение звания "Лучший педагог" и "Прием документов для участия в конкурсе на замещение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 октября 2015 года № 309. Зарегистрировано Департаментом юстиции Атырауской области 03 ноября 2015 года № 3333. Утратило силу постановлением акимата Атырауской области от 16 апреля 2019 года № 68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5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16.04.2019 № </w:t>
      </w:r>
      <w:r>
        <w:rPr>
          <w:rFonts w:ascii="Times New Roman"/>
          <w:b w:val="false"/>
          <w:i w:val="false"/>
          <w:color w:val="ff0000"/>
          <w:sz w:val="28"/>
        </w:rPr>
        <w:t>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- заместителя акима Атырауской области.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Измухамбетов</w:t>
            </w:r>
          </w:p>
          <w:bookmarkEnd w:id="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"2" октября 2015 года № 309 Утвержден постановлением акимата Атырауской области от "2" октября 2015 года № 309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звания "Лучший педагог" (далее – государственная услуга) оказывается местными исполнительными органами (далее - услугодатель) - государственным учреждением "Управление образования Атырауской области" (далее - управление), отделами образования города Атырау и районов области (далее - отдел).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для оказания государственной услуги осуществляется через канцелярию услугодателя.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присвоение звания "Лучший педагог", вручение свидетельства, нагрудного знака и вознаграждения в размере 1000-кратного месячного расчетного показателя.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"/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1 к Стандарту государственной услуги "Прием документов для участия в конкурсе на присуждение звания "Лучший педагог",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(зарегистрировано в реестре государственной регистрации нормативных правовых актов за № 11058)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отдела ежегодно до 1 апреля принимает, регистрирует документы, указанные в пункте 9 Стандарта и направляет руководителю отдела в течение 20 (двадцати) минут.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 полного пакета документов,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 не принимаются;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поступившие документы и направляет на рассмотрение районной и (или) городской Комиссии для участия в первом этапе Конкурса в течение 2 (двух) рабочих дней;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районная и(или) городская Комиссия ежегодно в апреле месяце проводит Конкурс, где рассматривает поступившие документы на соответствие требованиям Правил присвоения звания "Лучший педагог",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12 "Об утверждении Правил присвоения звания "Лучший педагог" (зарегистрировано в реестре государственной регистрации нормативных правовых актов за № 10279) и оценивает участников, по итогам которого рекомендует для участия во втором этапе Конкурса и направляет протокол руководителю отдела в течение 10 (десяти) рабочих дней;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на основании протокола подготавливает письмо-представление и направляет в канцелярию управления до 1 мая ежегодно;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канцелярии управления регистрирует письмо-представление и направляет руководителю управления в течение 20 (двадцати) минут;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рассматривает поступившие документы и направляет на рассмотрение областной Комиссии для участия во втором этапе Конкурса в течение 2 (двух) рабочих дней;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областная Комиссия проводит Конкурс для оценивания участников, по итогам рассмотрения рекомендует для участия в третьем республиканском этапе Конкурса и направляет протокол руководителю управления в течение 10 (десяти) рабочих дней;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управления на основании протокола подготавливает письмо-представление и направляет в канцелярию Министерства образования и науки Республики Казахстан до 30 августа ежегодно.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отдела;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районная и (или) городская Комиссия;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канцелярий управления;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управления;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областная Комиссия.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"Прием документов для участия в конкурсе на присуждение звания "Лучший педагог"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для участия в конкурсе на присуждение звания "Лучший педагог"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2103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для участия в конкурсе на присуждение звания "Лучший педагог"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присуждение звания "Лучший педагог"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7404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"2" октября 2015 года № 309 Утвержден постановлением акимата Атырауской области от "2" октября 2015 года № 309</w:t>
            </w:r>
          </w:p>
        </w:tc>
      </w:tr>
    </w:tbl>
    <w:bookmarkStart w:name="z3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- государственная услуга) оказывается местными исполнительными органами - государственным учреждением "Управление образования Атырауской области", отделами образования города Атырау и районов (далее - услугодатель).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для оказания государственной услуги осуществляется через канцелярию услугодателя.</w:t>
      </w:r>
    </w:p>
    <w:bookmarkEnd w:id="42"/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3"/>
    <w:bookmarkStart w:name="z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решение конкурсной комиссии (далее – Комиссия)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5"/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6"/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в произвольной форме.</w:t>
      </w:r>
    </w:p>
    <w:bookmarkEnd w:id="47"/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8"/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услугодателя, объявившего Конкурс, принимает и регистрирует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(зарегистрировано в реестре государственной регистрации нормативных правовых актов за № 11058)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), и направляет руководителю услугодателя в течение 20 (двадцати) минут.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документы не принимаются;</w:t>
      </w:r>
    </w:p>
    <w:bookmarkEnd w:id="50"/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направляет на рассмотрение Комиссии для участия в первом этапе Конкурса в течение 4 (четырех) календарных дней;</w:t>
      </w:r>
    </w:p>
    <w:bookmarkEnd w:id="51"/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в течение 5 (пяти) календарных дней проводит заседание на предмет соответствия квалификационным требованиям, принимает решение об утверждении списка кандидатов соответствующих квалификационным требованиям и в течение 3 (трех) рабочих дней уведомляет об утверждении их в качестве кандидатов.</w:t>
      </w:r>
    </w:p>
    <w:bookmarkEnd w:id="52"/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 задействованы следующие структурно-функциональные единицы (далее - СФЕ):</w:t>
      </w:r>
    </w:p>
    <w:bookmarkEnd w:id="54"/>
    <w:bookmarkStart w:name="z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5"/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6"/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</w:p>
    <w:bookmarkEnd w:id="57"/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(дейстивия)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286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5819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