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0838" w14:textId="e1c0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02 октября 2015 года № 311. Зарегистрировано Департаментом юстиции Атырауской области 02 ноября 2015 года № 3330.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документов о прохождении подготовки, повышении квалификации и переподготовке кадров отрасли здравоохранения"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июля 2014 года № 191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(зарегистрировано в реестре государственной регистрации нормативных правовых актов № 2963, опубликовано 19 августа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"2" октября 2015 года № 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"2" октября 2015 года № 311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документов о прохождении подготовки, повышении квалификации и переподготовке кадров отрасли здравоохранения" (далее - государственная услуга) оказывается коммунальным государственным предприятием на праве хозяйственного ведения "Атырауский медицинский колледж" (далее - услугодатель).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документы о прохождении подготовки, повышении квалификации и переподготовки кадров отрасли здравоохранения в соответствии с видами и формами документов об образовании государственного образца.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начала процедуры (действия) по оказанию государственной услуги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утвержденного приказом Министра здравоохранения и социального развития Республики Казахстан от 28 апреля 2015 года № 297 "Об утверждении стандарта государственной услуг "Выдача документов о прохождении подготовки, повышении квалификации и переподготовке кадров отрасли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(действий)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принимает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и передает ответственному исполнителю услугодателя - в течении 30 (тридцать) минут.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не принимаются;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рассматривает представленные документы, оформляет результат государственной услуги и направляет на согласование курирующему заместителю руководителя услугодателя в течении 13 (тринадцати) рабочих дней - при прохождении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повышения квалификации и переподготовки – в течение 2 (двух) рабочих дней;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курирующий заместитель услугодателя проверяет и согласует результат государственной услуги и направляет руководителю услугодателя -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ответственному исполнителю услугодателя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регистрирует результат государственной услуги и передает услугополучателю в течении 1 (одного)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задействованы следующие структурно-функциональные единицы (далее - СФЕ):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курирующий заместитель услугодателя;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документов о прохождении подготовки, повышении квалификации и переподготовке кадров отрасли здравоохранения"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документов о прохождении подготовки, повышении квалификации и переподготовке кадров отрасли здравоохранения"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5"/>
    <w:bookmarkStart w:name="z37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документов о прохождении подготовки, повышении квалификации и переподготовке кадров отрасли здравоохранения"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bookmarkEnd w:id="17"/>
    <w:bookmarkStart w:name="z40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1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035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