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b3cb" w14:textId="f4cb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сентября 2015 года № 299. Зарегистрировано Департаментом юстиции Атырауской области 29 октября 2015 года № 3329.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Атырауской области от 5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№ 3014, оплубликовано 23 октября 2014 года "Прикаспийская коммуна") и от 3 апреля 2015 года № 88 "О внесении изменений в постановления акимата Атырауской области от 5 сентября 2014 года № 282 "Об утверждении регламентов государственных услуг в сфере дошкольного и среднего образования" и от 22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3148, оплубликовано 21 апреля 2015 года в газете "Прикаспийская коммуна").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Мукан Ш.Ж. – заместителя акима Атырауской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оказания государственной услуги являются документы предусмотренные пунктом 9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(зарегистрировано в реестре государственной регистрации нормативных правовых актов за № 11047)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выполнения: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осуществляет их регистрацию и направляет на психолого-медико-педагогическую консультацию (не более 15 (пятнадцати) минут);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психолого-медико-педагогическая консультация рассматривает поступившие документы в течении 29 (двадцати девяти) календарных дней и в течении 1 (одного) часа проводит первичное психолого-медико-педагогическое обследование и консультирование, готовит письменную рекомендацию и (или) письменное заключение и передает руководителю услугодателя на подпись;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письменную рекомендацию и (или) письменное заключение и направляет в канцелярию услугодателя для его регистрации в течении 15 (пятнадцати) минут;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регистрирует заключение и (или) письменную рекомендацию и выдает его услугополучателю не более 15 (пятнадцати) минут.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психолого-медико-педагогическая консультация.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 процесов оказание психолого-медико-педагогической консультативной помощи детям с ограниченными возможностями"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- государственная услуга) оказывается реабилитационными центрами, кабинетами психолого-педагогической коррекции (далее -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индивидуальные, подгрупповые и групповые занятия и консультации.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(зарегистрировано в реестре государственной регистрации нормативных правовых актов за № 11047)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родителя услугополучателя в произвольной форме.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услуги, и дительность выполнения: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полученных от услугополучателя документов для заключения договора и передает на рассмотрение руководителю услугодателя (не более 15 (пятнадцати) минут);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подписывает договор и направляет для прохождения курса в кабинеты психолого-педагогической коррекции и реабилитационные центры (в течении 45 (сорока пяти) минут);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кабинета психолого-педагогической коррекции и реабилитационного центра (далее - Комиссия) проводит курс психолого-медико-педагогической коррекции и социальной реабилитации детей с ограниченными возможностями - от 90 дней до 364 календарных дней, готовит заключение Комиссии и передает руководителю услугодателя на подпись;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заключение Комиссии и направляет в канцелярию услугодателя для его регистрации (не более 15 (пятнадцати)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заключение и выдает его услугополучателю (не более 15 (пятнадцати) минут).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"Реабилитация и социальная адаптация детей и подростков с проблемами в развитии"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 в развитии"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 в развитии"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"Реабилитация и социальная адаптация детей и подростков с проблемами в развитии"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консультативной помощи семьям, воспитывающим детей с ограниченными возможностями" (далее - государственная услуга) оказывается реабилитационными центрами, кабинетами психолого-педагогической коррекции (далее - услугодатель).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являются документы, предусмотренные пунктом 9 стандарта государственной услуги "Оказание консультативной помощи семьям, воспитывающим детей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(зарегистрировано в реестре государственной регистрации нормативных правовых актов за № 11047)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услуги, и длительность выполнения: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осуществляет их регистрацию, направляет на консультацию в кабинеты психолого-педагогической коррекции, реабилитационные центры (не более 10 (десяти) минут);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исполнители кабинетов психолого-педагогической коррекции, реабилитационных центров рассматривают поступившие документы, проводит консультативную помощь семьям, воспитывающих детей с ограниченными возможностями и готовят письменную рекомендацию и передают руководителю услугодателя (не более 30 (тридцати) минут);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 направляет письменную рекомендацию в канцелярию услугодателя для его регистрации (не более 10 (десяти) минут);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регистрирует письменную рекомендацию и выдает его услугополучателю (не более 10 (десяти) минут).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исполнители кабинетов психолого-педагогической коррекции и реабилитационных центров.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"Оказание консультативной помощи семьям, воспитывающим детей с ограниченными возможностями"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ограниченными возможностями"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ограниченными возможностями"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"Оказание консультативной помощи семьям, воспитывающим детей с ограниченными возможностями" 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услугодатель).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(в произвольной форме).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(действий) оказания государственной услуги является заявление в произвольной форме.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которая входит в состав процесса оказания государственной услуги, и длительность выполнения: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от услугополучателя, осуществляет их регистрацию и передает руководителю услугодателя для рассмотрения (не более 15 (пятнадцати) минут);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подписывает расписку и передает в канцелярию услугодателя (не более 2 (двух) рабочих дней);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регистрирует расписку и выдает результат государственной услуги услугополучателю (не более 15 (пятнадцати) минут).</w:t>
      </w:r>
    </w:p>
    <w:bookmarkEnd w:id="71"/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дому детей,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здоровья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дому детей,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здоровья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сентября 2015 года № 299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- услугодатель).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(действий) по оказанию государственной услуги является заявление родителя (законного представителя) услугополучателя о зачислении в специальную организацию образования, организацию начального, основного среднего образования в произвольной форме.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услуги, длительность выполнения: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услугодателя в течение 15 (пятнадцати) минут.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 полного пакета документов, указанных в пункте 9 Стандарта документы не принимаются;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течение 10 (десяти) минут;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для зачисления в специальную организацию образования, организацию начального, основного среднего, общего среднего образования - не позднее 30 августа, в первый класс - с 1 июня по 30 августа, направляет документы услугополучателя и готовит проект результата государственной услуги и передает руководителю услугодателя (не более 15 (пятнадцати) минут);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в канцелярию услугодателя для его регистрации (не более 5 (пяти) минут);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результат государственной услуги и выдает его копию услугополучателю (не более 15 (пятнадцати) минут).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