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cc34" w14:textId="3f4c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пользование животным миром"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сентября 2015 года № 288. Зарегистрировано Департаментом юстиции Атырауской области 22 октября 2015 года № 3320. Утратило силу постановлением акимата Атырауской области от 30 октября 2019 года № 254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30.10.2019 № </w:t>
      </w:r>
      <w:r>
        <w:rPr>
          <w:rFonts w:ascii="Times New Roman"/>
          <w:b w:val="false"/>
          <w:i w:val="false"/>
          <w:color w:val="ff0000"/>
          <w:sz w:val="28"/>
        </w:rPr>
        <w:t>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"18" сентября 2015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"18" сентября 2015 года № 288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разрешения на пользование животным миром" (далее – государственная услуга) оказывается местным исполнительным органом области, за исключением научно-исследовательского лова на рыбохозяйственных водоемах, расположенных на территории двух и более областей при выдаче разрешения на пользование животным миром: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 – государственным учреждением "Управление природных ресурсов и регулирования природопользования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 - государственным учреждением "Управление сельского хозяйства Атырауской области" (далее - услугодатель).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www.e.gov.kz,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разрешение на пользование животным миром (далее – разрешение)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заявка на бумажном носителе либо в форме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процессов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принимает, регистрирует документы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их руководителю или уполномоченному лицу услугодателя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или уполномоченное лицо услугодателя рассматривает документы, налагает резолюцию и направляет руководителю отдела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рассматривает документы и направляет их специалисту отдела услугодателя (1 час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 проверяет документы на предмет их соответствия условиям и требованиям выдачи разрешения, готовит результат государственной услуги и направляет руководителю отдела услугодателя (4 рабочих дня).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услугополучателя готовит мотивированный отказ в дальнейшем рассмотрении заявки (в течение 1 рабочего дня).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проверяет, согласовывает результат государственной услуги либо выдает мотивированный отказ в дальнейшем рассмотрении заявки и направляет руководителю или уполномоченному лицу услугодателя (1 час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или уполномоченное лицо услугодателя проверяет, подписывает результат государственной услуги либо выдает мотивированный отказ в дальнейшем рассмотрении заявки и направляет специалисту канцелярии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выдает либо направляет через портал результат государственной услуги услугополучателю либо мотивированный отказ в оказании государственной услуги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или уполномоченное лицо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"Выдача разрешения на пользование животным миром"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Порядок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информационных систем, задействованных в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(индивидуальный идентификационный номер / бизнес - 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электронного запроса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получение услугополучателем разрешения либо мотивированного ответа об отказе в предоставлении государственной услуги.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пользование животным миром"</w:t>
            </w:r>
          </w:p>
        </w:tc>
      </w:tr>
    </w:tbl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15"/>
    <w:bookmarkStart w:name="z57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533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пользование животным миром"</w:t>
            </w:r>
          </w:p>
        </w:tc>
      </w:tr>
    </w:tbl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разрешения на пользование животным миром"</w:t>
      </w:r>
    </w:p>
    <w:bookmarkEnd w:id="17"/>
    <w:bookmarkStart w:name="z60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Условный обозначения:</w:t>
      </w:r>
    </w:p>
    <w:bookmarkEnd w:id="19"/>
    <w:bookmarkStart w:name="z62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5913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пользование животным миром"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функциональнного взаимодействия при оказании государственной услуги через портал</w:t>
      </w:r>
    </w:p>
    <w:bookmarkEnd w:id="21"/>
    <w:bookmarkStart w:name="z65" w:id="22"/>
    <w:p>
      <w:pPr>
        <w:spacing w:after="0"/>
        <w:ind w:left="0"/>
        <w:jc w:val="left"/>
      </w:pP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67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