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5941" w14:textId="e4b5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технического и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11 сентября 2015 года № 286. Зарегистрировано Департаментом юстиции Атырауской области 15 октября 2015 года № 3313.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"Прием документов в организации технического и профессионального, послесреднего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"Предоставление общежития обучающимся в организациях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"Выдача дубликатов документов о техническом и профессиональном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22 сентября 2014 года № 300 "Об утверждении регламентов государственных услуг, оказываемых в сфере технического и профессионального образования" (зарегистрировано в реестре государственной регистрации нормативных правовых актов № 3022, опубликован 4 ноября 2014 года в газете "Прикаспийская коммуна") и пункт 2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3 апреля 2015 года № 88 "О внесении изменений в постановления акимата Атырауской области от 5 сентября 2014 года № 282 "Об утверждении регламентов государственных услуг в сфере дошкольного и среднего образования" и от 22 сентября 2014 года № 300 "Об утверждении регламентов государственных услуг, оказываемых в сфере технического и профессионального образования" (зарегистрировано в реестре государственной регистрации нормативных правовых актов № 3148, опубликовано 21 апреля 2015 года в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Мукана Ш.Ж. –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"11" сентября 2015 года 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"11" сентября 2015 года № 286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в организации технического и профессионального, послесреднего образования"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Государственная услуга "Прием документов в организации технического и профессионального, послесреднего образования" (далее – государственная услуга) оказывается организациями технического и профессионального, послесреднего образования Атырауской области (далее - услугодатель).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Результатом оказания государственной услуги является расписка о приеме документов в учебное заведение технического и профессионального, послесреднего образования согласно приложению 1 к стандарту государственной услуги "Прием документов в организации технического и профессионального, послесреднего образования", утвержденного приказом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(зарегистрировано в реестре государственной регистрации нормативных правовых актов № 11220)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акимата Атырауской области от 04.07.2016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145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Основанием для начала процедуры (действия) по оказанию государственной услуги является заявление о приеме в произвольной форме и документы предусмотренные пунктом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приемной комиссии услугодателя с момента подачи услугополучателем необходимых документов, указанных в пункте 9 Стандарта, в течение 15 минут осуществляет прием документов на очную форму обучения – не позднее 20 августа, на вечерную и заочную формы обучения – не позднее 20 сентября и регистрирует в журнале, выдает услугополучателю расписку о приеме документов в учебное заведение технического и профессионального, послесреднего образования по форме согласно приложению 1 к Стандарту;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документы не соответствуют требованиям предусмотренным пунктом 9 Стандарта, секретарь приемной комиссии услугодателя возвращает все документы услугополучателю.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приемной комиссии.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 процессов оказания государственных услуг "Прием документов в организации технического и профессионального, послесреднего образования"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"Прием документов в организации технического и профессионального, послесреднего образования"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2"/>
    <w:bookmarkStart w:name="z33" w:id="13"/>
    <w:p>
      <w:pPr>
        <w:spacing w:after="0"/>
        <w:ind w:left="0"/>
        <w:jc w:val="left"/>
      </w:pP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36449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"Прием документов в организации технического и профессионального, послесреднего образования"</w:t>
            </w:r>
          </w:p>
        </w:tc>
      </w:tr>
    </w:tbl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в организации технического и профессионального, послесреднего образования"</w:t>
      </w:r>
    </w:p>
    <w:bookmarkEnd w:id="14"/>
    <w:bookmarkStart w:name="z36" w:id="15"/>
    <w:p>
      <w:pPr>
        <w:spacing w:after="0"/>
        <w:ind w:left="0"/>
        <w:jc w:val="left"/>
      </w:pP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845300" cy="966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966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4930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"11" сентября 2015 года 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"11" сентября 2015 года № 286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общежития обучающимся в организациях технического и профессионального образования"</w:t>
      </w:r>
    </w:p>
    <w:bookmarkEnd w:id="16"/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Государственная услуга "Предоставление общежития обучающимся в организациях технического и профессионального образования" (далее – государственная услуга) оказывается организациями технического и профессионального образования Атырауской области (далее - услугодатель), имеющими общежития.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 Результат оказания государственной услуги – направление о предоставлении общежития обучающимся в организациях технического и профессионального образования по форме согласно приложению 1 к стандарту государственной услуги "Предоставление общежития обучающимся в организациях технического и профессионального образования", утвержденного приказом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(зарегистрировано в реестре государственной регистрации нормативных правовых актов № 11220)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акимата Атырауской области от 04.07.2016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145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Основанием для начала процедуры (действия) по оказанию государственной услуги является заявление на имя руководителя организации о предоставлении места в общежитии согласно приложению 2 к Cтандарту.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учебной части услугодателя с момента подачи услугополучателем необходимых документов, указанных в пункте 9 Стандарта, в течение 15 (пятнадцати) минут осуществляет прием и их регистрацию и направляет документы на резолюцию руководству услугодателя.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 полного пакета документов, указанных в пункте 9 Стандарта документы не принимаются;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рассматривает документы и направляет документы для оказания государственной услуги коменданту услугодателя – в течение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комендант услугодателя рассматривает поступившие документы, подготавливает проект результата государственной услуги и направляет руководителю услугодателя на подписание –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подписывает результат государственной услуги и направляет работнику учебной части услугодателя в течение 25 (двадцати 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учебной части услугодателя регистрирует и выдает результат оказания государственной услуги услугополучателю -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Перечень структурных подразделений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учебной части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комендант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"Предоставление общежития обучающимся в организациях технического и профессионального образования"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общежития обучающимся в организациях технического и профессионального образования"</w:t>
            </w:r>
          </w:p>
        </w:tc>
      </w:tr>
    </w:tbl>
    <w:bookmarkStart w:name="z6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25"/>
    <w:bookmarkStart w:name="z63" w:id="26"/>
    <w:p>
      <w:pPr>
        <w:spacing w:after="0"/>
        <w:ind w:left="0"/>
        <w:jc w:val="left"/>
      </w:pP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 "Предоставление общежития обучающимся в организациях технического и профессионального образования" </w:t>
            </w:r>
          </w:p>
        </w:tc>
      </w:tr>
    </w:tbl>
    <w:bookmarkStart w:name="z6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общежития обучающимся в организациях технического и профессионального образования"</w:t>
      </w:r>
    </w:p>
    <w:bookmarkEnd w:id="27"/>
    <w:bookmarkStart w:name="z67" w:id="28"/>
    <w:p>
      <w:pPr>
        <w:spacing w:after="0"/>
        <w:ind w:left="0"/>
        <w:jc w:val="left"/>
      </w:pP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891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4930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Атырауской области от "11" сентября 2015 года 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"11" сентября 2015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дубликатов документов о техническом и профессиональном образовании"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регламента слова "ЦОН", "ЦОНа", заменены словами "Государственная корпорация", "Государственной корпорации", "Государственную корпорацию" постановлением акимата Атырауской области от 04.07.2016 № </w:t>
      </w:r>
      <w:r>
        <w:rPr>
          <w:rFonts w:ascii="Times New Roman"/>
          <w:b w:val="false"/>
          <w:i w:val="false"/>
          <w:color w:val="ff0000"/>
          <w:sz w:val="28"/>
        </w:rPr>
        <w:t xml:space="preserve">145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9"/>
    <w:bookmarkStart w:name="z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Государственная услуга "Выдача дубликатов документов о техническом и профессиональном образовании" (далее – государственная услуга) оказывается организациями технического и профессионального, послесреднего образования Атырауской области (далее - услугодатель). </w:t>
      </w:r>
    </w:p>
    <w:bookmarkEnd w:id="30"/>
    <w:bookmarkStart w:name="z7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некоммерческое акционерное общество "Государственная корпорация "Правительство для граждан" (далее -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Атырауской области от 04.07.2016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145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- дубликат документов о техническом и профессиональном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 оказывается на бесплатной основе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3"/>
    <w:bookmarkStart w:name="z8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 Основанием для начала процедуры (действия) по оказанию государственной услуги является заявления по форме согласно приложению 1 к Стандарту государственной услуги "Выдача дубликатов документов о техническом и профессиональном образовании", утвержденного приказом Министра образовании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(зарегистрировано в реестре государственной регистрации нормативных правовых актов № 11220)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акимата Атырауской области от 04.07.2016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145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работник канцелярии услугодателя принимает документы от услугополучателя или от курьера Государственной корпорации. Если документы не соответствуют требованиям, предусмотренным пунктом 9 Стандарта, то канцелярия услугодателя возвращает документы услугополучателю или курьеру Государственной корпорации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документы соответствуют указанным требованиям, документы передаются руководителю услугодателя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в течение 15 (пятнадцати) минут ознакамливается с входящими документами и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 рассматривает поступившие документы в течение 29 (двадцати девяти) календарных дней, оформляет результат государственной услуги и передает его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в течение 15 (пятнадцати) минут подписывает и направляет результат государственной услуги ответственному работнику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работник канцелярии услугодателя в течение 15 (пятнадцати) минут регистрирует и выдает результат государственной услуги услугополучателю либо передает через курьера Государственной корпорации в течение 1 (одного) календарного дня.</w:t>
      </w:r>
    </w:p>
    <w:bookmarkEnd w:id="34"/>
    <w:bookmarkStart w:name="z9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9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"Выдача дубликатов документов о техническом и профессиональном образовании" -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9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раздела 4 – в редакции постановления акимата Атырауской области от 04.07.2016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145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порядка обращения в Государственную корпорацию с указанием длительности каждой процедуры (действия) (диаграмма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1 - работник Государственной корпорации принимает от углугополучателя необходимые документы, указанные в пункте 9 Стандарта, в случае предоставления неполного пакета документов, выдает расписку об отказе в их принятии по форме согласно приложению 2 к Стандарту в течение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2 - если документы полные, работник Государственной корпорации регистрирует заявление, выдает расписку услугополучателю в течение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– работник Государственной корпорации предоставляет принятые документы в накопительный сектор Государственной корпорации и вводит данные в информационную систему Государственной корпорации в течение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накопительный сектор собирает документы, составляет реестр и в течение 3 (трех) часов направляет документы через курьера Государственной корпорации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– содержание каждой процедуры (действия), услугодателя приведено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– работник сектора сбора информации Государственной корпорации с помощью сканерного штрих-кода отмечает полученные документы от услугодателя в Государственную корпорацию и в течение 30 (тридцати) минут направляет инспектору для выдачи готовых документов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7 – работник, осуществляющий выдачу готовых документов, выдает услугополучателю результат государственной услуги в течение 5 (пяти) минут. В случае неявки услугополучателя за результатом услуги в течение одного месяца Государственная корпорация направляет результат в архив Государственной корпорации.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дубликатов документов о техническом и профессиональном образовании"</w:t>
            </w:r>
          </w:p>
        </w:tc>
      </w:tr>
    </w:tbl>
    <w:bookmarkStart w:name="z10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38"/>
    <w:bookmarkStart w:name="z107" w:id="39"/>
    <w:p>
      <w:pPr>
        <w:spacing w:after="0"/>
        <w:ind w:left="0"/>
        <w:jc w:val="left"/>
      </w:pP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7724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дубликатов документов о техническом и профессиональном образовании"</w:t>
            </w:r>
          </w:p>
        </w:tc>
      </w:tr>
    </w:tbl>
    <w:bookmarkStart w:name="z10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дубликатов документов о техническом и профессиональном образовании"</w:t>
      </w:r>
    </w:p>
    <w:bookmarkEnd w:id="40"/>
    <w:bookmarkStart w:name="z110" w:id="41"/>
    <w:p>
      <w:pPr>
        <w:spacing w:after="0"/>
        <w:ind w:left="0"/>
        <w:jc w:val="left"/>
      </w:pP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861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4930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дубликатов документов о техническом и профессиональном образовании"</w:t>
            </w:r>
          </w:p>
        </w:tc>
      </w:tr>
    </w:tbl>
    <w:bookmarkStart w:name="z11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Государственную корпорацию</w:t>
      </w:r>
    </w:p>
    <w:bookmarkEnd w:id="42"/>
    <w:bookmarkStart w:name="z114" w:id="43"/>
    <w:p>
      <w:pPr>
        <w:spacing w:after="0"/>
        <w:ind w:left="0"/>
        <w:jc w:val="left"/>
      </w:pP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Условные обозначения</w:t>
      </w:r>
    </w:p>
    <w:bookmarkEnd w:id="44"/>
    <w:bookmarkStart w:name="z11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