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b7f7" w14:textId="9da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2015 - 2016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сентября 2015 года № 287. Зарегистрировано Департаментом юстиции Атырауской области 23 сентября 2015 года № 3297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подготовку специалистов с техническим и профессиональным, послесредним образованием на 2015-2016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"11" сентября 2015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513"/>
        <w:gridCol w:w="2678"/>
        <w:gridCol w:w="1399"/>
        <w:gridCol w:w="1399"/>
        <w:gridCol w:w="1082"/>
        <w:gridCol w:w="2467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специалиста за учебный год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 разведка месторождений полезных ископаемых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 оборудования 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оборудования нефтяных и газовых промыслов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нефтегазоперерабатывающей и химической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и газовых месторождений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 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Холодильно-компрессорные машины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водного транспорта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