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4266" w14:textId="a2c4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14 августа 2015 года № 253. Зарегистрировано Департаментом юстиции Атырауской области 18 сентября 2015 года № 3295.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постановления акимата Атырауской области от 14 мая 2014 года № 138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регламента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2929, опубликовано 21 июня 2014 года в газете "Прикаспийская коммуна") и от 29 августа 2014 года № 267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и дополнений в постановление акимата Атырауской области от 14 мая 2014 года № 138 "Об утверждении регламента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3009, опубликовано 21 октября 2014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Шакимова Т.А. –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529 "Об утверждении стандартов государственных услуг в области автомобильных дорог".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"14" августа 2015 года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"14" августа 2015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Атырауской области от 19.03.2019 № </w:t>
      </w:r>
      <w:r>
        <w:rPr>
          <w:rFonts w:ascii="Times New Roman"/>
          <w:b w:val="false"/>
          <w:i w:val="false"/>
          <w:color w:val="ff0000"/>
          <w:sz w:val="28"/>
        </w:rPr>
        <w:t>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(далее – государственная услуга) оказывается местными исполнительными органами Атырауской области (далее – услугодатель):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полосе отвода автомобильных дорог общего пользования областного значения – Государственным учреждением "Управление пассажирского транспорта и автомобильных дорог Атырауской области";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полосе отвода автомобильных дорог общего пользования районного значения - районными отделами жилищно-коммунального хозяйства, пассажирского транспорта и автомобильных дорог Атырауской области.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корпорация" "Правительство для граждан" (далее – Государственная корпорация);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www.egov.kz, www.elicense.kz (далее – портал).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электронная (частично автоматизированная) и (или) бумажная.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3. Результат оказания государственной услуги – паспорт на размещение объектов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 (далее – паспорт) либо письменный мотивированный ответ об отказе в оказании государственной услуги в случае и по основанию, указанному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пункте 10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Стандарта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значения", утвержденного приказом Министра по инвестициям и развитию Республики Казахстан от 30 апреля 2015 года №529 "О утверждении стандартов государственных услуг в области автомобильных дорог" (зарегистрированный в Реестре государственной регистрации нормативных правовых актов №11327) (далее – Стандарт).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 и (или) бумажная. 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оформляется в электронной форме.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электронный запрос, подписанный электронной цифровой подписью (далее – ЭЦП) услугополучателя.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принимает документы,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руководителю услугодателя в течение 15 (пятнадцати) минут;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направляет ответственному исполнителю услугодателя в течение 1 (одного) часа;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готовит результат государственной услуги и направляет на подпись руководителю услугодателя в течение 3 (трех) рабочих дней.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готовит письмо о мотивированном отказе в дальнейшем рассмотрении заявления и направляет на подпись руководителю услугодателя в течение 1 (одного) рабочего дня;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или письмо о мотивированном отказе в дальнейшем рассмотрении заявления и направляет работнику канцелярии услугодателя в течение 1 (одного) часа;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результат государственной услуги или письмо о мотивированном отказе в дальнейшем рассмотрении заявления и выдает услугополучателю либо направляет через курьера в Государственную корпорацию в течение 1 (одного) часа.</w:t>
      </w:r>
    </w:p>
    <w:bookmarkEnd w:id="20"/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"/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по оказанию государственной услуги (диаграмма №1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Государственную корпорацию: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работнику Государственной корпорации в операционном зале в порядке "электронной" очереди (в течение 15 (пятнадцати) минут).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выдает услугополучателю расписку о приеме соответствующих документов.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течении 3 (трех) минут);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 и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(в течении 4 (четырех) минут);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Национальный реестр индивидуальных идентификационных номеров (далее – НР ИИН)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течении 3 (трех) минут);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НР ИИН, данных доверенности в ЕНИС (в течении 3 (трех) минут);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НР ИИН, данных доверенности в ЕНИС (в течении 3 (трех) минут);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работника Государственной корпорации через ШЭП в Автоматизированное рабочее место шлюза "электронного правительства" (в течении 3 (трех) минут);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от услугодателя результата государственной услуги (в течении 3 (трех) минут);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выдача услугополучателю результата государственной услуги (в течении 3 (трех) минут).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Пошаговые действия и решения по оказанию государственной услуги (диаграмма №2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портал: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государственной услуги;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ШЭП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государственной услуги;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      </w:r>
          </w:p>
        </w:tc>
      </w:tr>
    </w:tbl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6327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      </w: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Государственную корпорацию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государственной услуги через портал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обозначения:</w:t>
      </w:r>
    </w:p>
    <w:bookmarkEnd w:id="61"/>
    <w:bookmarkStart w:name="z78" w:id="62"/>
    <w:p>
      <w:pPr>
        <w:spacing w:after="0"/>
        <w:ind w:left="0"/>
        <w:jc w:val="left"/>
      </w:pP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