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c395" w14:textId="b04c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августа 2015 года № 262. Зарегистрировано Департаментом юстиции Атырауской области 15 сентября 2015 года № 3289. Утратило силу постановлением акимата Атырауской области от 15 января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областного акимата Атырауской области от 15.01.2016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Атырауской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Баспаева Е.Ж. – руководителя Аппарата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"/>
        <w:gridCol w:w="5"/>
        <w:gridCol w:w="1167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"21" августа 2015 года №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Атырауской области от "21" августа 2015 года №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акимата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акимата Атырауской области (далее -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областного бюджета, оценка проводится акимом области,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государственного органа, а для заместителей руководителя Аппарата акима Атырауской области и руководителей исполнительных органов, финансируемых из областного бюджета – первый заместитель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1362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акимата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465"/>
        <w:gridCol w:w="2810"/>
        <w:gridCol w:w="2878"/>
        <w:gridCol w:w="2903"/>
        <w:gridCol w:w="571"/>
        <w:gridCol w:w="139"/>
        <w:gridCol w:w="47"/>
        <w:gridCol w:w="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 (число)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акимата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76"/>
        <w:gridCol w:w="2283"/>
        <w:gridCol w:w="3531"/>
        <w:gridCol w:w="3568"/>
        <w:gridCol w:w="788"/>
        <w:gridCol w:w="7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 (число)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