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bad0" w14:textId="7a4b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жилищно-коммунального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31 июля 2015 года № 236. Зарегистрировано Департаментом юстиции Атырауской области 04 сентября 2015 года № 3286. Утратило силу постановлением акимата Атырауской области от 15 мая 2018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15.05.2018 № </w:t>
      </w:r>
      <w:r>
        <w:rPr>
          <w:rFonts w:ascii="Times New Roman"/>
          <w:b w:val="false"/>
          <w:i w:val="false"/>
          <w:color w:val="ff0000"/>
          <w:sz w:val="28"/>
        </w:rPr>
        <w:t>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 "Выдача справки о наличии (отсутствии) в постоянном пользовании жилища из коммунального жилищного фонда или жилище, арендованном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постановления акимата Атырауской области от 27 августа 2014 года № 250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3012, опубликовано 23 октября 2014 года в газете "Прикаспийская коммуна") и от 24 апреля 2015 года № 118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постановление акимата Атырауской области от 27 августа 2014 года № 250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3213, опубликовано 2 июня 2015 года в газете "Прикаспийская коммуна").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Накпаева С.Ж. –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иcтечении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Атырауской области от "31" июля 2015 года 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"31" июля 2015 года № 236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 оказывается структурными подразделениями местного исполнительного органа районов и города обастного значения, осуществляющих функции в сфере жилищных отношений (далее – услугодатель).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веб-портал "электронного правительства" www.egov.kz (далее –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– уведомление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Основанием для начала процедуры (действия) по оказанию государственной услуги является прием заявления по форме согласно приложению 1 к Стандарту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документы) либо запрос в форме электронного документа, удостоверенного ЭЦП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с момента поступления документов из ЦОН либо портала проводит их регистрацию и направляет руководителю услугодателя – 20 (двадцать)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ознакамливается с документами, определяет ответственного исполнителя услугодателя и направляет для исполнения – 30 (тридцать)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 проверяет поступившие документы, подготавливает проект результата государственной услуги и направляет на подпись руководителю услугодателя – 28 (двадцать восемь)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ознакамливается с проектом результата государственной услуги, подписывает и направляет в канцелярию услугодателя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передает результат государственной услуги курьеру ЦОНа для выдачи услугополучателю в течении 1 (одного) дня, либо направляется через портал результат государственной услуги – в течении 1 (одного) часа. </w:t>
      </w:r>
    </w:p>
    <w:bookmarkEnd w:id="8"/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 Описание порядка обращений в ЦОН с указанием длительности каждой процедуры (действия) (диаграмма № 1 функционального взаимодействия при оказании государственной услуги через ЦОН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работник ЦОНа принимает от услугополучателя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предоставления неполного пакета документов, выдает расписку об отказе в их принятии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- 20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если документы полные, работник ЦОНа регистрирует заявление, выдает расписку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3 - работник ЦОНа предоставляет принятые документы в накопительный сектор ЦОНа и вводит данные в информационную систему ЦОНа - 5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накопительный сектор собирает документы, составляет реестр и в течение одного рабочего дня направляет документы через курьера ЦОНа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содержание каждой процедуры (действия), услугодателя приведены в пункте 5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работник сектора сбора информаций ЦОНа с помощью сканерного штрих-кода отмечает полученные документы от услугодателя в ЦОН и направляет инспектору для выдачи готовых документов услугополучателю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– работник, осуществляющий выдачу готовых документов, выдает услугополучателю результат государственной услуги - 30 (тридцать) минут. В случае неявки услугополучателя за результатом услуги в течении одного месяца ЦОН направляет результат в архив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Пошаговые действия и решения по оказанию государственной услуги (диаграмма № 2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1 – процесс ввода услугополучателем ИИН и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5 – направление электронного документа (запроса услугополучателя) удостоверенного (подписанного) ЭЦП услугополучателя в шлюз "электронного правительства" (далее – ШЭП) для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6 – обработка запроса в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      </w:r>
          </w:p>
        </w:tc>
      </w:tr>
    </w:tbl>
    <w:bookmarkStart w:name="z5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3"/>
    <w:bookmarkStart w:name="z60" w:id="14"/>
    <w:p>
      <w:pPr>
        <w:spacing w:after="0"/>
        <w:ind w:left="0"/>
        <w:jc w:val="left"/>
      </w:pP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      </w:r>
          </w:p>
        </w:tc>
      </w:tr>
    </w:tbl>
    <w:bookmarkStart w:name="z6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бизнес—процессов оказания государственной услуги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услугодателя;</w:t>
      </w:r>
    </w:p>
    <w:bookmarkEnd w:id="18"/>
    <w:bookmarkStart w:name="z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69088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      </w:r>
          </w:p>
        </w:tc>
      </w:tr>
    </w:tbl>
    <w:bookmarkStart w:name="z6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ЦОН</w:t>
      </w:r>
    </w:p>
    <w:bookmarkEnd w:id="20"/>
    <w:bookmarkStart w:name="z69" w:id="21"/>
    <w:p>
      <w:pPr>
        <w:spacing w:after="0"/>
        <w:ind w:left="0"/>
        <w:jc w:val="left"/>
      </w:pP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№2 функционального взаимодействия при оказании государственной услуги через портал</w:t>
      </w:r>
    </w:p>
    <w:bookmarkEnd w:id="22"/>
    <w:bookmarkStart w:name="z71" w:id="23"/>
    <w:p>
      <w:pPr>
        <w:spacing w:after="0"/>
        <w:ind w:left="0"/>
        <w:jc w:val="left"/>
      </w:pP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</w:t>
      </w:r>
    </w:p>
    <w:bookmarkEnd w:id="24"/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Атырауской области от "31" июля 2015 года 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"31" июля 2015 года № 236</w:t>
            </w:r>
          </w:p>
        </w:tc>
      </w:tr>
    </w:tbl>
    <w:bookmarkStart w:name="z7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</w:p>
    <w:bookmarkEnd w:id="26"/>
    <w:bookmarkStart w:name="z7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"/>
    <w:bookmarkStart w:name="z7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"Выдача справки о наличии (отсутствии) в постоянном пользовании жилища из коммунального жилищного фонда или жилища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(далее – государственная услуга) оказывается структурными подразделениями местного исполнительного органа районов и города областного значения, осуществляющих функции в сфере жилищных отношений (далее – услугодатель).</w:t>
      </w:r>
    </w:p>
    <w:bookmarkEnd w:id="28"/>
    <w:bookmarkStart w:name="z7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– 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0"/>
    <w:bookmarkStart w:name="z8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1"/>
    <w:bookmarkStart w:name="z8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 Основанием для начала процедуры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о наличии (отсутствии) в постоянном пользовании жилища из коммунального жилищного фонда или жилища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осуществляет прием документов, их регистрацию и направляет руководителю услугодателя – 20 (двадцать) минут.</w:t>
      </w:r>
    </w:p>
    <w:bookmarkEnd w:id="32"/>
    <w:bookmarkStart w:name="z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документы не принимаются;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ознакамливается с документами, определяет ответственного исполнителя услугодателя и направляет для исполнения – 30 (тридцать)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 проверяет поступившие документы, подготавливает проект результата государственной услуги и направляет на подпись руководителю услугодателя – 9 (девять)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 ознакамливается с проектом результата государственной услуги, подписывает и направляет в канцелярию услугодателя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 передает результат государственной услуги услугополучателю (либо его представителю по доверенности) – 30 (тридцать)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9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"Выдача справки о наличии (отсутствии) в постоянном пользовании жилища из коммунального жилищного фонда или жилища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справки о наличии (отсутствии) в постоянном пользовании жилища из коммунального жилищного фонда или жилища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      </w:r>
          </w:p>
        </w:tc>
      </w:tr>
    </w:tbl>
    <w:bookmarkStart w:name="z9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36"/>
    <w:bookmarkStart w:name="z100" w:id="37"/>
    <w:p>
      <w:pPr>
        <w:spacing w:after="0"/>
        <w:ind w:left="0"/>
        <w:jc w:val="left"/>
      </w:pP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2к регламенту государственной услуги "Выдача справки о наличии (отсутствии) в постоянном пользовании жилища из коммунального жилищного фонда или жилища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      </w:r>
          </w:p>
        </w:tc>
      </w:tr>
    </w:tbl>
    <w:bookmarkStart w:name="z10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бизнес—процессов оказания государственной услуги</w:t>
      </w:r>
    </w:p>
    <w:bookmarkEnd w:id="38"/>
    <w:bookmarkStart w:name="z10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справки о наличии (отсутствии) в постоянном пользовании жилища из коммунального жилищного фонда или жилища арендованного местным исполнительным органом в частном жилищном фонде, гражданам, нуждающимся жилище из жилищного фонда государственного предприятия либо государственного учреждения"</w:t>
      </w:r>
    </w:p>
    <w:bookmarkEnd w:id="39"/>
    <w:bookmarkStart w:name="z10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bookmarkEnd w:id="41"/>
    <w:bookmarkStart w:name="z10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3787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