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f81e" w14:textId="64ff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геологии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24 июля 2015 года № 229. Зарегистрировано Департаментом юстиции Атырауской области 03 сентября 2015 года № 3285. Утратило силу постановлением акимата Атырауской области от 27 августа 2019 года № 183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27.08.2019 № </w:t>
      </w:r>
      <w:r>
        <w:rPr>
          <w:rFonts w:ascii="Times New Roman"/>
          <w:b w:val="false"/>
          <w:i w:val="false"/>
          <w:color w:val="ff0000"/>
          <w:sz w:val="28"/>
        </w:rPr>
        <w:t>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государственной услуги "Выдача заключения об отсутствии или малозначительности полезных ископаемых в недрах под участком предстоящей застройки"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Дюсембаева Г.И. – первого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приказа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"24" июля 2015 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"24" июля 2015 года № 229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застройку площадей залегания полезных ископаемых, а также размещение в местах их залегания подземных сооружений"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Государственная услуга "Выдача разрешения на застройку площадей залегания полезных ископаемых, а также размещение в местах их залегания подземных сооружений" (далее – государственная услуга) оказывается местным исполнительным органом области - государственным учреждением "Управление природных ресурсов и регулирования природопользования Атырауской области" (далее - услугодатель).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через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 www.egov.kz,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оказываемой государственной услуги: разрешение на застройку площадей залегания полезных ископаемых (далее – разрешение), либо мотивированный отказ в случае если в ходе застройки невозможно извлечение полезных ископаемых из недр или не доказана экономическая целесообразность застройки.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за получением разрешения на бумажном носителе, результат государственной услуги оформляется в электронной форме, распечатывается и заверяется печатью и подписью уполномоченного лица услугодателя. 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Основанием для начала процедуры (действия) по оказанию государственной услуги является заявление и заявление по форме либо запрос в форме электронного документа, удостоверенного ЭЦП услугополучателя согласно приложению к Стандарту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сооружений", утвержденного приказом Министра по инвестициям и развитию от 28 апреля 2015 года № 501 "Об утверждении стандартов государственных услуг в сфере геологии и пользования водными ресурсами"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принимает документы, производит анализ пакета документов на соответствие перечню, предусмотренному пунктом 9 Стандарта, если документы соответствуют указанным требованиям, то выдается копия заявления получателю с подтверждением о регистрации в канцелярии с указанием даты и времени приема пакета документов и передает руководителю услугодателя (в течении 15 (пятнадцати) минут);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Пакет документов не соответствующий требованиям возвращается услугополучателю (в течении 15 (пятнадцати) минут).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услугодателя, ознакамливается с поступившими документами и отправляет специалисту услугодателя на исполнение (в течении 30 (тридцати)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услугодателя рассматривает поступившие документы, готовит результат государственной услуги и направляет на подпись руководителю услугодателя (в течении 8 (восьми)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подписывает результат государственной услуги и направляет работнику канцелярии услугодателя (в течении 30 (тридцати)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регистрирует и выдает услугополучателю результат государственной услуги нарочно либо направляет через портал (в течении 15 (пятнадцати) минут).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Справочник бизнес-процессов оказания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"/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 Пошаговые действия и решения через портал (диаграмма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услугополучатель осуществляет регистрацию на портале с помощью индивидуального идентификационного номера (далее – ИИН) и бизнес – идентификационного номера (далее - БИН) и пароля (осуществляется для незарегистрированных 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ввод услугополучателем ИИН/БИН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пункте 9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в шлюз "электронного правительства"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3 – проверка (обработка) услугодателем соответствия приложенных услугополучателем документов, указанных в пункте 9 Стандарта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– получение услугополучателем результата государственной услуги (в форме электронного документа), сформированного порталом. Электронный документ формируется с использованием ЭЦП сотрудника услугодателя.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</w:t>
            </w:r>
          </w:p>
        </w:tc>
      </w:tr>
    </w:tbl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5"/>
    <w:bookmarkStart w:name="z53" w:id="16"/>
    <w:p>
      <w:pPr>
        <w:spacing w:after="0"/>
        <w:ind w:left="0"/>
        <w:jc w:val="left"/>
      </w:pP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</w:t>
            </w:r>
          </w:p>
        </w:tc>
      </w:tr>
    </w:tbl>
    <w:bookmarkStart w:name="z5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</w:t>
      </w:r>
    </w:p>
    <w:bookmarkEnd w:id="17"/>
    <w:bookmarkStart w:name="z56" w:id="18"/>
    <w:p>
      <w:pPr>
        <w:spacing w:after="0"/>
        <w:ind w:left="0"/>
        <w:jc w:val="left"/>
      </w:pP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858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</w:t>
            </w:r>
          </w:p>
        </w:tc>
      </w:tr>
    </w:tbl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19"/>
    <w:bookmarkStart w:name="z59" w:id="20"/>
    <w:p>
      <w:pPr>
        <w:spacing w:after="0"/>
        <w:ind w:left="0"/>
        <w:jc w:val="left"/>
      </w:pP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Условные обозначения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"24" июля 2015 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"24" июля 2015 года № 229</w:t>
            </w:r>
          </w:p>
        </w:tc>
      </w:tr>
    </w:tbl>
    <w:bookmarkStart w:name="z6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об отсутствии или малозначительности полезных ископаемых в недрах под участком предстоящей застройки"</w:t>
      </w:r>
    </w:p>
    <w:bookmarkEnd w:id="23"/>
    <w:bookmarkStart w:name="z6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"/>
    <w:bookmarkStart w:name="z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Государственная услуга "Выдача заключения об отсутствии или малозначительности полезных ископаемых в недрах под участком предстоящей застройки" (далее – государственная услуга) оказывается местным исполнительным органом области - государственным учреждением "Управление природных ресурсов и регулирования природопользования Атырауской области" (далее - услугодатель).</w:t>
      </w:r>
    </w:p>
    <w:bookmarkEnd w:id="25"/>
    <w:bookmarkStart w:name="z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веб-портал "электронного правительства" www.egov.kz,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государственной услуги – заключение об отсутствии или малозначительности полезных ископаемых в недрах под участком предстоящей застройки.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7"/>
    <w:bookmarkStart w:name="z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разрешения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28"/>
    <w:bookmarkStart w:name="z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9"/>
    <w:bookmarkStart w:name="z7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0"/>
    <w:bookmarkStart w:name="z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Основанием для начала процедуры (действия) по оказанию государственной услуги является заявление на бумажном носителе либо в форме электронного документа согласно приложению к Стандарту государственной услуги "Выдача заключения об отсутствии или малозначительности полезных ископаемых в недрах под участком предстоящей застройки", утвержденного приказом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принимает документы, производит анализ пакета документов на соответствие перечню, предусмотренному пунктом 9 Стандарта, если документы соответствуют указанным требованиям, то выдается копия заявления получателю с подтверждением о регистрации в канцелярии с указанием даты и времени приема пакета документов и передает руководителю услугодателя (в течении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Пакет документов не соответствующий требованиям возвращается услугополучателю (в течении 15 (пятнадцати) минут).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услугодателя, ознакамливается с поступившими документами и отправляет специалисту услугодателя на исполнение (в течении 30 (тридцати)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услугодателя рассматривает поступившие документы, готовит результат государственной услуги и направляет на подпись руководителю услугодателя (в течении 13 (тринадцати)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подписывает результат государственной услуги и направляет работнику канцелярии услугодателя (в течении 30 (тридцати)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регистрирует и выдает услугополучателю результат государственной услуги нарочно либо направляет через портал (в течении 15 (пятнадцати) минут). </w:t>
      </w:r>
    </w:p>
    <w:bookmarkEnd w:id="31"/>
    <w:bookmarkStart w:name="z8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8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справочник бизнес-процессов оказания государственной услуги "Выдача заключения об отсутствии или малозначительности полезных ископаемых в недрах под участком предстоящей застройки"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bookmarkStart w:name="z9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4"/>
    <w:bookmarkStart w:name="z9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 Пошаговые действия и решения через портал (диаграмма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услугополучатель осуществляет регистрацию на портале с помощью индивидуального идентификационного номера (далее – ИИН) и бизнес – идентификационного номера (далее - БИН) и пароля (осуществляется для незарегистрированных 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ввод услугополучателем ИИН/БИН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пункте 9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в шлюз "электронного правительства"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3 – проверка (обработка) услугодателем соответствия приложенных услугополучателем документов, указанных в пункте 9 Стандарта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– получение услугополучателем результата государственной услуги (в форме электронного документа), сформированного порталом. Электронный документ формируется с использованием ЭЦП сотрудника услугодателя.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      </w:r>
          </w:p>
        </w:tc>
      </w:tr>
    </w:tbl>
    <w:bookmarkStart w:name="z10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36"/>
    <w:bookmarkStart w:name="z104" w:id="37"/>
    <w:p>
      <w:pPr>
        <w:spacing w:after="0"/>
        <w:ind w:left="0"/>
        <w:jc w:val="left"/>
      </w:pP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      </w:r>
          </w:p>
        </w:tc>
      </w:tr>
    </w:tbl>
    <w:bookmarkStart w:name="z10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заключения об отсутствии или малозначительности полезныхископаемых в недрах под участком предстоящей застройки"</w:t>
      </w:r>
    </w:p>
    <w:bookmarkEnd w:id="38"/>
    <w:bookmarkStart w:name="z107" w:id="39"/>
    <w:p>
      <w:pPr>
        <w:spacing w:after="0"/>
        <w:ind w:left="0"/>
        <w:jc w:val="left"/>
      </w:pP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853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      </w:r>
          </w:p>
        </w:tc>
      </w:tr>
    </w:tbl>
    <w:bookmarkStart w:name="z10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40"/>
    <w:bookmarkStart w:name="z110" w:id="41"/>
    <w:p>
      <w:pPr>
        <w:spacing w:after="0"/>
        <w:ind w:left="0"/>
        <w:jc w:val="left"/>
      </w:pP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Условные обозначения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