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ed20" w14:textId="37ee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июля 2015 года № 213. Зарегистрировано Департаментом юстиции Атырауской области 06 августа 2015 года № 3276. Утратило силу постановлением акимата Атырауской области от 17 июля 2019 года № 147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17.07.2019 № </w:t>
      </w:r>
      <w:r>
        <w:rPr>
          <w:rFonts w:ascii="Times New Roman"/>
          <w:b w:val="false"/>
          <w:i w:val="false"/>
          <w:color w:val="ff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регламент государственной услуги "Выдача архивных справок"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постановления акимата Атырауской области от 28 марта 2014 года № 86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"Выдача архивных справок"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2896, опубликовано 22 мая 2014 года в газете "Прикаспийская коммуна") от 29 августа 2014 года № 256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акимата Атырауской области от 28 марта 2014 года № 86 "Об утверждении регламента государственной услуги "Выдача архивных справок"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2997, опубликовано 11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"10" июля 2015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"10" июля 2015 года № 213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"ЦОН ", "ЦОНа" заменить словами "Государственная корпорация", "Государственной корпорации", слова "центр обслуживания населения" заменить словами "Государственная корпорация" постановлением акимата Атырауской области от 05.04.2016 №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государственными архивами области, городов и районов (далее – услугодатель).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Атырауской области от 05.04.2016 №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архивная справка по форме согласно приложению 60 к Правилам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145 (зарегистрирован в Реестре государственной регистрации нормативных правовых актов под № 10127)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Атырауской области от 24.04.2018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Для получения государственной услуги при обращении к услугодателю и в Государственную корпорацию услугополучатель подает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утвержденнему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 (далее - Стандарт) (зарегистрированный в реестре государственной регистрации нормативных правовых актов № 11086), либо при обращении на портал 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Атырауской области от 28.06.2017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 принимает документы и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подтверждением принятия услугодателем пакета документов, от услугополучателя, является копия заявления услугополучателя со штампом услугодателя, содержащим дату, время приема и номер входящих документов, с указанием фамилии, имени, отчества (при наличии) лица, принявшего документы и документы передаются руководителю (30 (тридцать) минут).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возвращает их услугополучателю (30 (тридцать) минут).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документов через Государственную корпорацию или портал, сотрудник принимает документы и передает документы руководителю (30 (тридцать) минут);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 и направляет работнику услугодателя на исполнение (в течение 1 (одного)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 рассматривает поступивший пакет документов в течение 9 (девяти) рабочих дней и готовит результат оказания государственной услуги и передает руководителю услугодателя.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течений 3 (трех)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передает работнику услугодателя (в течение 3 (трех)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работник услугодателя регистрирует подготовленные документы и осуществляет выдачу результата государственной услуги услугополучателю (по почте) или направляет в Государственную корпорацию либо в портал (в течение 3 (трех)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Атырауской области от 28.06.2017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каждый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"Выдача архивных справок"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Этапы оказания государственной услуги через Государственную корпорацию (диаграмма № 1 функционального взаимодействия при оказании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оператора Государственной корпорации в автоматизированное рабочее место (далее - АРМ) информационной системы (далее - ИС) Государственной корпорации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направление запроса через шлюз "электронного правительства" (далее - ШЭП) в государственную базу данных "Физические лица" (далее –ГБД ФЛ)/ государственную базу данных "Юридические лица" (далее –ГБД ЮЛ) о данных услугополучателя, а также в единую нотариальную информационную систему (далее - ЕНИС)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наличия данных услугополучателя в ГБД ФЛ/ ГБД ЗЛ,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 невозможности получения данных в связи с отсутствием данных услугополучателя в ГБД ФЛ/ ГБД ЗЛ,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7 -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(обработка) услугодателем соответствия приложенных услугополучателем документов к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– получение услугополучателем через оператора Государственной корпорации результата государственной услуги (архивной справки) сформированный АРМ РШЭП. Электронный документ формируется с использованием ЭЦП работника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 через портал (диаграмма № 2 функционального взаимодействия при оказании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 с помощью индивидуального идентификационного номера (далее - ИИН) /бизнес идентификационным номером (далее - БИН) и пароля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услугополучателя через ИИН/БИН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услугополучателя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государственной услуге в связи с не подтверждением подлинности ИИН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удостоверение запроса для оказания государственной услуги в электронной форме посредством ЭЦП услугополучателя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регистрация в форме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(обработка)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– получение услугополучателем результата государственной услуги (справка 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каждый процедуры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05.04.2016 № </w:t>
      </w:r>
      <w:r>
        <w:rPr>
          <w:rFonts w:ascii="Times New Roman"/>
          <w:b w:val="false"/>
          <w:i w:val="false"/>
          <w:color w:val="ff0000"/>
          <w:sz w:val="28"/>
        </w:rPr>
        <w:t>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05.04.2016 № </w:t>
      </w:r>
      <w:r>
        <w:rPr>
          <w:rFonts w:ascii="Times New Roman"/>
          <w:b w:val="false"/>
          <w:i w:val="false"/>
          <w:color w:val="ff0000"/>
          <w:sz w:val="28"/>
        </w:rPr>
        <w:t>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5786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архивных справок"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05.04.2016 № </w:t>
      </w:r>
      <w:r>
        <w:rPr>
          <w:rFonts w:ascii="Times New Roman"/>
          <w:b w:val="false"/>
          <w:i w:val="false"/>
          <w:color w:val="ff0000"/>
          <w:sz w:val="28"/>
        </w:rPr>
        <w:t>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16"/>
    <w:bookmarkStart w:name="z75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18"/>
    <w:bookmarkStart w:name="z77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0"/>
    <w:bookmarkStart w:name="z79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