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1bc0" w14:textId="20f1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03 июля 2015 года № 198. Зарегистрировано Департаментом юстиции Атырауской области 05 августа 2015 года № 3275. Утратило силу постановлением акимата Атырауской области от 30 октября 2019 года № 256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30.10.2019 № </w:t>
      </w:r>
      <w:r>
        <w:rPr>
          <w:rFonts w:ascii="Times New Roman"/>
          <w:b w:val="false"/>
          <w:i w:val="false"/>
          <w:color w:val="ff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постановления акимата Атырауской области от 20 марта 2014 года № 75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регламентов государственных услуг в области культуры по Атырауской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2894, опубликовано 22 мая 2014 года в газете "Прикаспийская коммуна") и от 29 августа 2014 года № 255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акимата Атырауской области от 20 марта 2014 года № 75 "Об утверждении регламентов государственных услуг в области культуры по Атырауской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2999, опубликовано 14 октября 2014 года в газете "Прикаспийская коммуна").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Ш.Ж. Мукан–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"3" июля 2015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"3" июля 2015 года № 198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свидетельства на право временного вывоза культурных ценностей" (далее – государственная услуга) оказывается местным государственным органом области - государственным учреждением "Управление культуры, архивов и документации Атырауской области" (далее – услугодатель).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– электронная (частично автоматизированная).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 - выдача свидетельства на право временного вывоза культурных ценностей (далее -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(далее - Стандарт) или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 с момента обращения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установления факта неполнаты представленных документов услугодатель в указанные сроки дает письменный мотивированный отказ в дальнейшем рассмотрении заявления. При соответствии документов указанным требованиям, работник услугодателя выдает копию заявления услугополучателю со штампом регистрации (входящий номер, дата) услугодателя в течении 5 минут, передает документы руководителю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 и определяет ответственного исполнителя (в течение 2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услугодателя, изучает документы и осуществляет отправку предметов на рассмотрение экспертной комиссии (в течение 1 рабочего дня);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экспертная комиссия осуществляет экспертизу и по итогам экспертизы оформляет заключение о признании предмета, представленного на экспертизу культурной ценностью либо об отсутствии у предмета, представленного на экспертизу культурной ценности и передает ответственному исполнителю услугодателя (в течении 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подготавливает результат государственной услуги (свидетельство) и передает руководителю услугодателя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передает работнику услугодателя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 осуществляет выдачу результата государственной услуги услугополучателю (в течение 1 рабочего дня).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каждый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Пошаговые действия и решения при обращении услугополучателя через портал (диаграмма функционального взаимодействия при оказании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подтягиваются и сохраняются сведения о услугополучателе с национального реестра идентификационных номеров (далее – Национальный реестр ИН) и с информационной системы "Интегрированная налоговая информационная система" (далее - ИС ИНИС)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информационной системе государственной базы данных "Е-лицензирование" (далее - ИС ГБД "Е-лицензирование")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ИС ГБД "Е-лицензирование" подлинности данных о зарегистрированном услугополучателе через логин бизнес-идентификационного номера/ индивидуального идентификационного номера (далее - БИН/ИИН)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ИС ГБД "Е-лицензирование"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- ШЭП) данных услугополучателя в Национальном реестре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данных услугополучателя в Национальном реестре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государственной услуге в связи с не подтверждением данных услугополучателя в ИС ИНИС, в Национальном реестре 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 указанным в запросе, и БИН/ИИН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4 – проверка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формирование сообщения об отказе в запрашиваемой услуге в связи с имеющимися нарушениями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10 – получение услугополучателем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право временного вывоза культурных ценностей"</w:t>
            </w:r>
          </w:p>
        </w:tc>
      </w:tr>
    </w:tbl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3"/>
    <w:bookmarkStart w:name="z61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</w:p>
    <w:bookmarkEnd w:id="15"/>
    <w:bookmarkStart w:name="z64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"электронное правительство";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2103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право временного вывоза культурных ценностей"</w:t>
            </w:r>
          </w:p>
        </w:tc>
      </w:tr>
    </w:tbl>
    <w:bookmarkStart w:name="z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 электронной государственной услуги через портал</w:t>
      </w:r>
    </w:p>
    <w:bookmarkEnd w:id="19"/>
    <w:bookmarkStart w:name="z69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bookmarkStart w:name="z71" w:id="22"/>
    <w:p>
      <w:pPr>
        <w:spacing w:after="0"/>
        <w:ind w:left="0"/>
        <w:jc w:val="left"/>
      </w:pP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1976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"3" июля 2015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"3" июля 2015 года № 198</w:t>
            </w:r>
          </w:p>
        </w:tc>
      </w:tr>
    </w:tbl>
    <w:bookmarkStart w:name="z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проведения научно-реставрационных работ на памятниках истории и культуры местного значения"</w:t>
      </w:r>
    </w:p>
    <w:bookmarkEnd w:id="23"/>
    <w:bookmarkStart w:name="z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 оказывается местным государственным органом области- государственным учреждением "Управление культуры, архивов и документации Атырауской области" (далее – услугодатель). 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–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государственной услуги – письмо-согласование на проведение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29"/>
    <w:bookmarkStart w:name="z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(действие) по оказанию государственной услуги является заявление на бумажном носителе либо в форме электронного документа, удостоверенного электронной цифровой подписью (далее -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проведения научно-реставрационных работ на памятниках истории и культуры местного значения",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 с момента обращения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установления факты неполнаты представленных документов услугодатель в указанные сроки дает письменный мотивированный отказ в дальнейшем рассмотрении заявления. При соответствии документов указанным требованиям, работник услугодателя выдает копию заявления услугополучателю со штампом регистрации (входящий номер, дата) услугодателя в течении 5 минут, передает документы руководителю услугодателя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 и определяет ответственного исполнителя услугодателя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услугодателя, изучает документы и подготавливает результат государственной услуги и передает руководителю услугодателя (в течение 11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передает работнику услугодателя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 осуществляет выдачу результата государственной услуги услугополучателю (в течение 1 рабочего дня).</w:t>
      </w:r>
    </w:p>
    <w:bookmarkEnd w:id="31"/>
    <w:bookmarkStart w:name="z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каждый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 бизнес-процессов оказания государственной услуги "Согласование проведения научно-реставрационных работ на памятниках истории и культуры местного значения"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Пошаговые действия и решения при обращении услугополучателя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подтягиваются и сохраняются сведения о услугополучателе с национального реестра идентификационных номеров (далее – Национальный реестр ИН) и с информационной системы "Интегрированная налоговая информационная система" (далее - ИС ИНИС)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информационной системе государственной базы данных "Е-лицензирование" (далее - ИС ГБД "Е-лицензирование")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ИС ГБД "Е-лицензирование" подлинности данных о зарегистрированном услугополучателе через логин бизнес-идентификационного номера/ индивидуального идентификационного номера (далее - БИН/ИИН)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ИС ГБД "Е-лицензирование"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- ШЭП) о данных услугополучателя в Национальном реестре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данных услугополучателя в Национальном реестре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государственной услуге в связи с не подтверждением данных услугополучателя в ИС ИНИС, в Национальном реестре 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 указанным в запросе, и БИН/ИИН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4 – проверка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формирование сообщения об отказе в запрашиваемой услуге в связи с имеющимися нарушениями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10 – получение услугополучателем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"Согласование проведения научно-реставрационных работ на памятниках истории и культуры местного значения"</w:t>
            </w:r>
          </w:p>
        </w:tc>
      </w:tr>
    </w:tbl>
    <w:bookmarkStart w:name="z11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6"/>
    <w:bookmarkStart w:name="z119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"Согласование проведения научно-реставрационных работ на памятниках истории и культуры местного значения"</w:t>
            </w:r>
          </w:p>
        </w:tc>
      </w:tr>
    </w:tbl>
    <w:bookmarkStart w:name="z12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проведения научно-реставрационных работ на памятниках истории и культуры местного значения"</w:t>
      </w:r>
    </w:p>
    <w:bookmarkEnd w:id="38"/>
    <w:bookmarkStart w:name="z122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40"/>
    <w:bookmarkStart w:name="z1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3373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"Согласование проведения научно-реставрационных работ на памятниках истории и культуры местного значения"</w:t>
            </w:r>
          </w:p>
        </w:tc>
      </w:tr>
    </w:tbl>
    <w:bookmarkStart w:name="z12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 электронной государственной услуги через портал</w:t>
      </w:r>
    </w:p>
    <w:bookmarkEnd w:id="42"/>
    <w:bookmarkStart w:name="z127" w:id="43"/>
    <w:p>
      <w:pPr>
        <w:spacing w:after="0"/>
        <w:ind w:left="0"/>
        <w:jc w:val="left"/>
      </w:pP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129" w:id="45"/>
    <w:p>
      <w:pPr>
        <w:spacing w:after="0"/>
        <w:ind w:left="0"/>
        <w:jc w:val="left"/>
      </w:pP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7437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