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1cf8" w14:textId="b511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июля 2015 года № 210. Зарегистрировано Департаментом юстиции Атырауской области 03 августа 2015 года № 3271.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"Прием документов и зачисление детей в дошкольные организации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августа 2014 года № 269 "Об утверждении регламентов государственных услуг в сфере дошкольного и среднего образования" (зарегистрировано в реестре государственной нормативно-правовых актов за № 3013, оплубликовано 25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2018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210</w:t>
            </w:r>
          </w:p>
        </w:tc>
      </w:tr>
    </w:tbl>
    <w:bookmarkStart w:name="z1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1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(далее-государственная услуга) оказывается государственным учреждением "Управление образования Атырауской области", местными исполнительными органами города Атырау и районов, акимами города районного значения, поселка, села, сельского округа (далее – услугодатель).</w:t>
      </w:r>
    </w:p>
    <w:bookmarkEnd w:id="3"/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стандарта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№ 10981) (далее – Стандарт).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2"/>
    <w:bookmarkStart w:name="z1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 приложению 1 к Стандарту.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документы, определенные пунктом 9 Стандарта и передает руководителю услугодателя в течение 15 (пятнадцати) минут;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ответственному исполнителю услугодателя в течение 5 (пяти) минут;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минут;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 (трех) минут;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или направляет в Государственную корпорацию через курьера в течение 2 (двух) минут.</w:t>
      </w:r>
    </w:p>
    <w:bookmarkEnd w:id="20"/>
    <w:bookmarkStart w:name="z1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приложении 1,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 приведено в приложении 2 к настоящему Регламенту.</w:t>
      </w:r>
    </w:p>
    <w:bookmarkEnd w:id="26"/>
    <w:bookmarkStart w:name="z1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приложении 3 к настоящему Регламенту) через Государственную корпорацию: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по форме согласно приложению 2 к Стандарту;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(диаграмма №2 функционального взаимодействия при оказании государственной услуги через портал приведена в приложении 3 к настоящему Регламенту) через портал: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1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12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12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1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816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816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04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очередь детей дошкольного возраста (до 7 лет) для направления в детские дошкольные организации"</w:t>
            </w:r>
          </w:p>
        </w:tc>
      </w:tr>
    </w:tbl>
    <w:bookmarkStart w:name="z1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53"/>
    <w:bookmarkStart w:name="z170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55"/>
    <w:bookmarkStart w:name="z172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обозначения:</w:t>
      </w:r>
    </w:p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2018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210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58"/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1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образования всех типов и видов Атырауской области (далее - услугодатель).</w:t>
      </w:r>
    </w:p>
    <w:bookmarkEnd w:id="60"/>
    <w:bookmarkStart w:name="z1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61"/>
    <w:bookmarkStart w:name="z1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1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 государственной услуги "Прием документов и зачисление детей в дошкольные организации образования" утвержденного приказом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 (зарегистрированный в Реестре государственной регистрации нормативных правовых актов №10981).</w:t>
      </w:r>
    </w:p>
    <w:bookmarkEnd w:id="63"/>
    <w:bookmarkStart w:name="z1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64"/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1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предусмотренные пунктом 9 Стандарта. </w:t>
      </w:r>
    </w:p>
    <w:bookmarkEnd w:id="66"/>
    <w:bookmarkStart w:name="z1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7"/>
    <w:bookmarkStart w:name="z1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документы, определенные пунктом 9 Стандарта и передает руководителю услугодателя в течение 15 (пятнадцати) минут;</w:t>
      </w:r>
    </w:p>
    <w:bookmarkEnd w:id="68"/>
    <w:bookmarkStart w:name="z1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ответственному исполнителю услугодателя в течение 5 (пяти) минут;</w:t>
      </w:r>
    </w:p>
    <w:bookmarkEnd w:id="69"/>
    <w:bookmarkStart w:name="z1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минут;</w:t>
      </w:r>
    </w:p>
    <w:bookmarkEnd w:id="70"/>
    <w:bookmarkStart w:name="z1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 (трех) минут;</w:t>
      </w:r>
    </w:p>
    <w:bookmarkEnd w:id="71"/>
    <w:bookmarkStart w:name="z1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в течение 2 (двух) минут.</w:t>
      </w:r>
    </w:p>
    <w:bookmarkEnd w:id="72"/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76"/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приложении 1, справочник бизнес-процессов оказания государственной услуги "Прием документов и зачисление детей в дошкольные организации образования" приведено в приложении 2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79"/>
    <w:bookmarkStart w:name="z108" w:id="80"/>
    <w:p>
      <w:pPr>
        <w:spacing w:after="0"/>
        <w:ind w:left="0"/>
        <w:jc w:val="left"/>
      </w:pP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детей в дошкольные организации образования"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81"/>
    <w:bookmarkStart w:name="z194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