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797c" w14:textId="08e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 октября 2010 года № 360-ІV "Об утверждении Правил создания, содержания и охраны зеленых насаждений в населенных пунктах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июня 2015 года № 379-V. Зарегистрировано Департаментом юстиции Атырауской области 09 июля 2015 года № 3247.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областной маслихат V созыва на очередной ХХХІІ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 октября 2010 года № 360-ІV "Об утверждении Правил создания, содержания и охраны зеленых насаждений в населенных пунктах Атырауской области" (Зарегистрировано в Реестре государственной регистрации нормативных правовых актов № 2574, опубликовано в газете "Прикаспийская коммуна" 20 ноября 2010 года) далее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386 Кодекса Республики Казахстан от 5 июля 2014 года "Об административных правонарушениях", с подпунктом 4-2) пункта 1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ІV созыва на очередной ХХІV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cоздания, содержания и охраны зеленых насаждений в населенных пунктах Атырауской области утвержденные данным решением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Республки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государственном языке слова "Ережесін", "Ережесі", "Ережелер" заменить соответственно словами "Қағидасын", "Қағидасы", "Қағидалар".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наименовании и по всему тексту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слова "охраны", "охрана", "охране" заменить соответственно словами "защиты", "защита", "защите", за исключением подпункта 2) пункта 25;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"создания", "созданию", "создание" исключить, за исключением подпункта 3) пункта 12;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областного маслихата по вопросам экологии, охраны окружающей среды, агропромышленности и сельского хозяйства (Д. Кульжанов).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