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8e9b" w14:textId="bd58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товарно–материальных ценностей, необходимых для проведения весенне–полевых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07 июля 2015 года № 204. Зарегистрировано Департаментом юстиции Атырауской области 09 июля 2015 года №3246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товарно–материальных ценностей, необходимых для проведения весенне–полевых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приоритетных сельскохозяйственных культур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(на 1 гектар) на повышение урожайности и качества продукции растениеводства, удешевление стоимости горюче-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7 июля 2015 г. № 204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корнеплоды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7 июля 2015 г. № 204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721"/>
        <w:gridCol w:w="1721"/>
        <w:gridCol w:w="1721"/>
        <w:gridCol w:w="1721"/>
        <w:gridCol w:w="2504"/>
        <w:gridCol w:w="2504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(обычный полив)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возделыва-емый на капельном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(обычный полив)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на капельном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возделываемые в промышлен-ных теплицах (2 культуро-оборота)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защищен-ного грунта, возделывае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в фермерских теплицах (2 культуро-оборота)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510"/>
        <w:gridCol w:w="2086"/>
        <w:gridCol w:w="2087"/>
        <w:gridCol w:w="2511"/>
        <w:gridCol w:w="2511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 года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корнеплоды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