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1313" w14:textId="fc31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12 июня 2015 года № 180. Зарегистрировано Департаментом юстиции Атырауской области 02 июля 2015 года № 3240.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регламент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Мукан Ш.Ж. –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12 июня 2015 года 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12 июня 2015 года № 180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Государственная услуга "Прием документов и зачисление в организации дополнительного образования для детей по предоставлению им дополнительного образования" (далее – государственная услуга) оказывается организациями дополнительного образования для детей, организациями общего среднего образования (далее – услугодатель).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для оказания государственной услуги осуществляются через канцелярию услугодателя.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оказания государственной услуги: зачисление обучающихся в организацию дополнительного образования для детей по предоставлению им дополнительного образования на основании заявления одного из родителей или законного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 Основанием для начала процедуры (действия) по оказанию государственной услуги является заявление в произвольной форме на бумажном носителе.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 канцелярии услугодателя регистрирует поступившие документы,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образования", утвержденного приказом Министра образования и науки Республики Казахстан от 7 апреля 2015 года № 170 "Об утверждении стандартов государственных услуг, оказываемых местными исполнительными органами в сфере предоставления дополнительного образования для детей и проведения конкурса на присуждение гранта "Лучшая организация среднего образования" (зарегистрирован в реестре государственной регистрации нормативных правовых актов № 10980) (далее – Стандарт) и передает руководителю услугодателя в течении 5 (пяти) минут, в случае не соответствия документа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возвращает документы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осуществляет ознакомление с поступившими документами и отправляет ответственному исполнителю услугодателя на исполнение в течении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услугодателя рассматривает поступившие документы, готовит результат государственной услуги и направляет на подпись руководителю услугодателя в течении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подписывает результат государственной услуги и направляет работнику канцелярии услугодателя в течение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 канцелярии услугодателя в течении 5 (пяти) минут регистрирует и выдает результат государственной услуги услугополучателю.</w:t>
      </w:r>
    </w:p>
    <w:bookmarkEnd w:id="7"/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справочник бизнес-процессов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"Прием документов и зачисление в организации дополнительного образования для детей по предоставлению им дополнительного образования"</w:t>
            </w:r>
          </w:p>
        </w:tc>
      </w:tr>
    </w:tbl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      </w:r>
          </w:p>
        </w:tc>
      </w:tr>
    </w:tbl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"Прием документов и зачисление в организации дополнительного образования для детей по предоставлению им дополнительного образования" 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6896100" cy="802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80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2263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