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d90e" w14:textId="c07d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удобрений и норм субсидий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08 мая 2015 года № 134. Зарегистрировано Департаментом юстиции Атырауской области 27 мая 2015 года № 3214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удобрений (за исключением органических),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574 "Об утверждении Правил субсидирования стоимости удобрений (за исключением органических)"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виды субсидируемых удобрений и нормы субсидий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тонну (литр, килограмм) удобрений, реализованных отечественными производителями удобрения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тонну (литр, килограмм) удобрений, приобретенных у поставщика удобрений и (или) иностранных производителей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сельского хозяйства Атырауской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Дюсембаева Г. И. –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"8" мая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8 мая 2015 г. № 134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 (литр, килограмм) удобрений, реализованных отечественными производителями удобрения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7870"/>
        <w:gridCol w:w="373"/>
        <w:gridCol w:w="998"/>
        <w:gridCol w:w="2453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(N- 34,4 %)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(N- 10 %;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46 %)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 кальция YaraLiva Calcinit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8 мая 2015 г. № 134</w:t>
            </w:r>
          </w:p>
        </w:tc>
      </w:tr>
    </w:tbl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 (литр, килограмм) удобрений, приобретенных у поставщика удобрений и (или) иностранных производителей удобрений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6023"/>
        <w:gridCol w:w="483"/>
        <w:gridCol w:w="1293"/>
        <w:gridCol w:w="3716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(N- 34,4 %)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Кristа MКР (монокалий фосфат)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Кristа MАG (нитрат магния)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Кristа K Plus (нитрат калия)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Кristа MgS (сульфат магния)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 (Кristа SOP)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