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1a5bc" w14:textId="171a5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Атырауской области от 25 июля 2014 года № 214 "Об утверждении Положения государственного учреждения "Управление ветеринарии Атырауской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30 апреля 2015 года № 127. Зарегистрировано Департаментом юстиции Атырауской области 13 мая 2015 года № 3203. Утратило силу постановлением акимата Атырауской области от 18 октября 2016 года № 230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Атырауской области от 18.10.2016 № </w:t>
      </w:r>
      <w:r>
        <w:rPr>
          <w:rFonts w:ascii="Times New Roman"/>
          <w:b w:val="false"/>
          <w:i w:val="false"/>
          <w:color w:val="ff0000"/>
          <w:sz w:val="28"/>
        </w:rPr>
        <w:t>230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О ветеринарии" акимат Атырауской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25 июля 2014 года № 214 "Об утверждении Положения государственного учреждения "Управление ветеринарии Атырауской области" (зарегистрировано в Реестре государственной регистрации нормативных правовых актов за № 2958, опубликовано 12 августа 2014 года в газете "Прикаспийская коммуна")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Управление ветеринарии Атырауской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20-1), 20-2), 20-3), 20-4), 20-5), 20-6), 20-7), 20-8)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"20-1) присвоение учетных номеров объектам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происхождения, а также организациям по производству, хранению и реализации ветеринарных препаратов, кормов и кормовых добавок;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20-2) организация и осуществление государственного ветеринарно-санитарного контроля и надзора за соблюдением физическими и юридическими лицами законодательства Республики Казахстан в области ветеринарии в пределах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20-3) проведение обследования эпизоотических очагов в случае их возникновения;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20-4) организация и осуществление государственного ветеринарно-санитарного контроля и надзора за выполнением требований, установленных техническими регламентами, в порядке, предусмотренном законодательством Республики Казахстан в пределах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20-5) выдача акта эпизоотологического обследования;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20-6) осуществление государственного ветеринарно-санитарного контроля и надзора на предмет соблюдения требований законодательства Республики Казахстан в области ветеринарии: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объектах внутренней торговли;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объектах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в организациях по хранению и реализации ветеринарных препаратов, кормов и кормовых добавок (за исключением связанных с импортом и экспортом);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 лиц, осуществляющих предпринимательскую деятельность в области ветеринарии, за исключением производства ветеринарных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транспортировке (перемещении), погрузке, выгрузке перемещаемых (перевозимых) объектов в пределах соответствующей административно-территориальной единицы, за исключением их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всех видах транспортных средств, по всем видам тары, упаковочных материалов, которые могут быть факторами передачи возбудителей болезней животных, за исключением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скотопрогонных трассах, маршрутах, территориях пастбищ и водопоя животных, по которым проходят маршруты транспортировки (перемещения);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территориях, в производственных помещениях и за деятельностью физических и юридических лиц, выращивающих, хранящих, перерабатывающих, реализующих или использующих перемещаемые (перевозимые) объекты, за исключением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20-7) осуществление государственного ветеринарно-санитарного контроля и надзора за соблюдением зоогигиенических и ветеринарных (ветеринарно-санитарных) требований при размещении, строительстве, реконструкции и вводе в эксплуатацию скотомогильников (биотермических ям), объектов государственного ветеринарно-санитарного контроля и надзора, связанных с содержанием, разведением, использованием, производством, заготовкой (убоем), хранением, переработкой и реализацией, а также при транспортировке (перемещении) перемещаемых (перевозимых)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20-8) составление акта государственного ветеринарно-санитарного контроля и надзора в отношении физических и юридических лиц;".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Дюсембаев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