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d8fb" w14:textId="6dfd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отрасли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марта 2015 года № 57. Зарегистрировано Департаментом юстиции Атырауской области 08 апреля 2015 года № 3149. Утратило силу постановлением акимата Атырауской области от 11 декабря 2015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11.12.2015 № </w:t>
      </w:r>
      <w:r>
        <w:rPr>
          <w:rFonts w:ascii="Times New Roman"/>
          <w:b w:val="false"/>
          <w:i w:val="false"/>
          <w:color w:val="ff0000"/>
          <w:sz w:val="28"/>
        </w:rPr>
        <w:t>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нормативы субсидий по направлениям субсидирования возмещения до 100% затрат по искусственному осеменению маточного поголовья крупного рогатого скота и овец в личных подсобных хозяйствах, удешевления затрат по заготовке и приобретению грубых, сочных, концентрированных кормов и кормовых добавок, осуществляемых за счет дополнительно выделяемых из местного бюджета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критерии и требования по направлениям субсидирования возмещения до 100% затрат по искусственному осеменению маточного поголовья крупного рогатого скота и овец в личных подсобных хозяйствах, удешевления затрат по заготовке и приобретению грубых, сочных, концентрированных кормов и кормовых добавок, осуществляемых за счет дополнительно выделяемых из местного бюджета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"6"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"6" марта 2015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направлению субсидирования возмещения до 100% затрат по искусственному осеменению маточного поголовья крупного рогатого скота и овец в личных подсобных хозяйствах, удешевление затрат по заготовке и приобретению грубых, сочных, концентрированных кормов и кормовых добавок, осуществляемых за счет дополнительно выделяемых из местного бюджета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7357"/>
        <w:gridCol w:w="3316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100 % затрат по искусственному осеменению маточного поголовья овец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и охваченного породным преобразованием крупного рогатого скота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и охваченного породным преобразованием крупного рогатого скота мясного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и охваченные породным переобразованием 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и охваченные породным переобразованием 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и охваченные породным переобразованием 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"6" марта 2015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направлению субсидирования на возмещение до 100% затрат по искусственному осеменению маточного поголовья крупного рогатого скота и овец в личных подсобных хозяйствах, удешевление затрат по зоготовке и приобретению грубых, сочных, концентрированных кормов и кормовых добавок, осуществляемых за счет дополнительно выделяемых из местного бюджета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659"/>
        <w:gridCol w:w="10249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приобретение грубых, сочных, концентрированных кормов и кормовых добавок: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собственного маточного племенного поголовья коров и телок (старше 2- лет) на 1 января текущего года не менее 600 голов, среднегодовое поголовье дойных коров не менее 240 голов, средний удой от одной коровы не менее 4000 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и охваченного породным преобразование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собственного маточного племенного и охваченного породным преобразованием поголовья коров и телок (старше 2- лет) на 1 января текущего года до 600 голов, среднегодовое поголовье дойных коров не менее 50 голов, средний удой от одной коровы не менее 2500 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и охваченного породным преобразованием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маточного поголовья крупного рогатого скота в породном преобразовании;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коров и телок (старше 2- лет) на 1 января текущего года не менее 60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и охваченные породным преобразованием 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собственного маточного поголовья овец на 1 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помещений для содержания овец;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и охваченные породным преобразованием 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собственного маточного поголовья лошадей на 1 января текущего года не менее 35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и охваченные породным преобразованием 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собственного маточного поголовья верблюдов на 1 января текущего года не менее 30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