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c7313" w14:textId="a8c73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схемы и порядка перевозки в общеобразовательные школы детей, проживающих в отдаленных населенных пунктах района Шал акына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Шал акына Северо-Казахстанской области от 21 декабря 2015 года № 323. Зарегистрировано Департаментом юстиции Северо-Казахстанской области 21 января 2016 года № 3576.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подпунктом 3-1)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14 Закона Республики Казахстан от 4 июля 2003 года "Об автомобильном транспорте", акимат района Шал акына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Утвердить схемы перевозки в общеобразовательные школы детей, проживающих в отдаленных населенных пунктах района Шал акына Северо-Казахстанской области согласно приложениям 1, 2, 3, 4, 5, 6 к настоящему постановлению.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 Сноска. Пункт 1 в редакции постановления акимата района Шал акына Северо-Казахстанской области от 02.08.2024 </w:t>
      </w:r>
      <w:r>
        <w:rPr>
          <w:rFonts w:ascii="Times New Roman"/>
          <w:b w:val="false"/>
          <w:i w:val="false"/>
          <w:color w:val="000000"/>
          <w:sz w:val="28"/>
        </w:rPr>
        <w:t>№ 168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Утвердить порядок перевозки в общеобразовательные школы детей, проживающих в отдаленных населенных пунктах района Шал акына Северо-Казахстанской области согласно приложению 7 к настоящему постановлению.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постановления акимата района Шал акына Северо-Казахстанской области от 02.08.2024 </w:t>
      </w:r>
      <w:r>
        <w:rPr>
          <w:rFonts w:ascii="Times New Roman"/>
          <w:b w:val="false"/>
          <w:i w:val="false"/>
          <w:color w:val="000000"/>
          <w:sz w:val="28"/>
        </w:rPr>
        <w:t>№ 168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курирующего заместителя акима района Шал акына Северо-Казахстанской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Е.Сагдиев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2015 года № 323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в коммунальное государственное учреждение "Афанасьевская средняя школа" коммунального государственного учреждения "Отдел образования района Шал акына" коммунального государственного учреждения "Управление образования акимата Северо-Казахстанской области", проживающих в сҰлах Рясинка и Двойники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постановления акимата района Шал акына Северо-Казахстанской области от 02.08.2024 </w:t>
      </w:r>
      <w:r>
        <w:rPr>
          <w:rFonts w:ascii="Times New Roman"/>
          <w:b w:val="false"/>
          <w:i w:val="false"/>
          <w:color w:val="ff0000"/>
          <w:sz w:val="28"/>
        </w:rPr>
        <w:t>№ 168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"/>
    <w:p>
      <w:pPr>
        <w:spacing w:after="0"/>
        <w:ind w:left="0"/>
        <w:jc w:val="both"/>
      </w:pPr>
      <w:r>
        <w:drawing>
          <wp:inline distT="0" distB="0" distL="0" distR="0">
            <wp:extent cx="7810500" cy="6172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17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к постановлению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акимата района Шал акына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21 декабря 2015 года № 323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постановления акимата района Шал акына Северо-Казахстанской области от 02.08.2024 </w:t>
      </w:r>
      <w:r>
        <w:rPr>
          <w:rFonts w:ascii="Times New Roman"/>
          <w:b w:val="false"/>
          <w:i w:val="false"/>
          <w:color w:val="ff0000"/>
          <w:sz w:val="28"/>
        </w:rPr>
        <w:t>№ 168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в коммунальное государственное учреждение "Кривощековская средняя школа" коммунального государственного учреждения "Отдел образования района Шал акына" коммунального государственного учреждения "Управление образования акимата Северо-Казахстанской области" проживающих в селе Ровное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13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13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2015 года № 323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постановления акимата района Шал акына Северо-Казахстанской области от 02.08.2024 </w:t>
      </w:r>
      <w:r>
        <w:rPr>
          <w:rFonts w:ascii="Times New Roman"/>
          <w:b w:val="false"/>
          <w:i w:val="false"/>
          <w:color w:val="ff0000"/>
          <w:sz w:val="28"/>
        </w:rPr>
        <w:t>№ 168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в коммунальное государственное учреждение "Крещенская средняя школа" коммунального государственного учреждения "Отдел образования района Шал акына" коммунального государственного учреждения "Управление образования акимата Северо-Казахстанской области" проживающих в селе Белоградовка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76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2015 года № 323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постановления акимата района Шал акына Северо-Казахстанской области от 02.08.2024 </w:t>
      </w:r>
      <w:r>
        <w:rPr>
          <w:rFonts w:ascii="Times New Roman"/>
          <w:b w:val="false"/>
          <w:i w:val="false"/>
          <w:color w:val="ff0000"/>
          <w:sz w:val="28"/>
        </w:rPr>
        <w:t>№ 168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в коммунальное государственное учреждение "Приишимская средняя школа" коммунального государственного учреждения "Отдел образования района Шал акына" коммунального государственного учреждения "Управление образования акимата Северо-Казахстанской области" проживающих в сҰлах Ортакуль и Минеевка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92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92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2015 года № 323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постановления акимата района Шал акына Северо-Казахстанской области от 02.08.2024 </w:t>
      </w:r>
      <w:r>
        <w:rPr>
          <w:rFonts w:ascii="Times New Roman"/>
          <w:b w:val="false"/>
          <w:i w:val="false"/>
          <w:color w:val="ff0000"/>
          <w:sz w:val="28"/>
        </w:rPr>
        <w:t>№ 168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в коммунальное государственное учреждение "Семипольская средняя школа" коммунального государственного учреждения "Отдел образования района Шал акына" коммунального государственного учреждения "Управление образования акимата Северо-Казахстанской области" проживающих в селе Астаган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505700" cy="621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505700" cy="621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2015 года № 323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постановления акимата района Шал акына Северо-Казахстанской области от 02.08.2024 </w:t>
      </w:r>
      <w:r>
        <w:rPr>
          <w:rFonts w:ascii="Times New Roman"/>
          <w:b w:val="false"/>
          <w:i w:val="false"/>
          <w:color w:val="ff0000"/>
          <w:sz w:val="28"/>
        </w:rPr>
        <w:t>№ 168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в коммунальное государственное учреждение "Городецкая основная школа" коммунального государственного учреждения "Отдел образования района Шал акына" коммунального государственного учреждения "Управление образования акимата Северо-Казахстанской области" проживающих в селе Баганаты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518400" cy="650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18400" cy="650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2015 года № 323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перевозки в общеобразовательные школы детей, проживающих в отдаленных населенных пунктах района Шал акына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постановления акимата района Шал акына Северо-Казахстанской области от 02.08.2024 </w:t>
      </w:r>
      <w:r>
        <w:rPr>
          <w:rFonts w:ascii="Times New Roman"/>
          <w:b w:val="false"/>
          <w:i w:val="false"/>
          <w:color w:val="ff0000"/>
          <w:sz w:val="28"/>
        </w:rPr>
        <w:t>№ 168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Порядок перевозки в общеобразовательные школы детей, проживающих в отдаленных населенных пунктах района Шал акына Северо-Казахстанской области (далее-Порядок), разработан в соответствии с подпунктом 3 - 1) пункта 3 статьи 14 Закона Республики Казахстан "Об автомобильном транспорте", приказом исполняющего обязанности Министра по инвестициям и развитию Республики Казахстан от 26 марта 2015 года № 349 "Об утверждении Правил перевозок пассажиров и багажа автомобильным транспортом" (зарегистрирован в Реестре государственной регистрации нормативных правовых актов за № 11550).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Требования, предъявляемые к перевозчикам и автотранспортным средствам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перевозки детей допускаются водители: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возрасте не менее двадцати пяти лет, имеющие водительское удостоверение соответствующей категории и стаж работы водителем не менее пяти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имеющие непрерывный стаж работы в качестве водителя автобуса не менее трех последних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имевшие в течение последнего года грубые нарушения трудовой дисциплины и Правил дорожного движения.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работы водителя в организации, которая направляет его на перевозку детей, должен быть не менее трех лет.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Водители, назначаемые на перевозки детей автобусами вместимостью более 41 места, а также на любые перевозки детей в междугородном сообщении, должны иметь стаж работы на автобусах не менее пяти лет.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Водителю автобуса при перевозке детей не позволяется: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следовать со скоростью более 60 километров в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изменять маршрут следования;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перевозить в салоне автобуса, в котором находятся дети, любой груз, багаж или инвентарь, кроме ручной клади и личных вещей детей;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выходить из салона автобуса при наличии детей в автобусе, в том числе при посадке и высадке детей;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следовании в автомобильной колонне производить обгон впереди идущего автобуса;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движение автобуса задним ходом;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покидать свое место или оставлять транспортное средство, если им не приняты меры, исключающие самопроизвольное движение транспортного средства или использование его в отсутствие водителя;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провозить в автобусе запрещенные к провозу предметы, вещества и материалы;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осуществлять съезд на грунтовые дороги и двигаться по ним (за исключением случаев перевозки детей на сельскохозяйственные работы и в места отдыха, а также во время проведения работ по ремонту и реконструкции дорог).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Перевозки детей осуществляются автобусами, микроавтобусами, оборудованными в соответствии с требованиями Правил и с предоставлением каждому ребенку отдельного места для сидения.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Техническое состояние, объемы и сроки проведения технического обслуживания, оборудование автобусов, выделяемых для перевозки детей, должны отвечать требованиям Правил технической эксплуатации автотранспортных средств, утверждаемых уполномоченным органом, осуществляющим руководство в области автомобильного транспорта, согласно подпункта 23-10) статьи 13 Закона Республики Казахстан "Об автомобильном транспорте".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Автобусы, предназначенные для перевозки детей имеют не менее двух дверей и соответствуют пункту 1 приложения 25 к Санитарным правилам "Санитарно-эпидемиологические требования к транспортным средствам для перевозки пассажиров и грузов", утвержденным приказом Министра здравоохранения Республики Казахстан от 11 января 2021 года № ҚР ДСМ-5 "Об утверждении Санитарных правил "Санитарно-эпидемиологические требования к транспортным средствам для перевозки пассажиров и грузов" (зарегистрирован в Реестре государственной регистрации нормативных правовых актов под № 22066), а также оборудуются: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квадратными опознавательными знаками "Перевозка детей", которые устанавливаются спереди и сзади автобуса;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проблесковым маячком желтого цвета;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двумя легкосъемными огнетушителями емкостью не менее двух литров каждый (один – в кабине водителя, другой – в пассажирском салоне автобуса);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двумя аптечками первой помощи (автомобильными) с лекарственными средствами и изделиями медицинского назначения согласно перечню лекарственных средств и изделий медицинского назначения автомобильных аптечек первой медицинской помощи, утвержденного приказом Министра здравоохранения Республики Казахстан от 2 июля 2014 года № 368 "Об утверждении перечня лекарственных средств и изделий медицинского назначения автомобильных аптечек первой медицинской помощи" (зарегистрирован в Реестре государственной регистрации нормативных правовых актов под № 9649);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двумя противооткатными упорами;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знаком аварийной остановки;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 следовании в колонне – информационной табличкой, с указанием места автобуса в колонне, которая устанавливается на лобовом стекле автобуса справа по ходу движения.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перевозок детей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Перевозка детей автобусом в светлое время суток осуществляется с включенным ближним светом фар.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Площадки, отводимые для ожидающих автобус детей, должны быть достаточно большими, чтобы не допускать выхода детей на проезжую часть.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Площадки имеют благоустроенные подходы и располагаются отдельно от остановочных пунктов маршрутов регулярных автомобильных перевозок пассажиров и багажа.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перевозки детей осуществляются в темное время суток, то площадки должны иметь искусственное освещение.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осеннее-зимний период времени площадки должны очищаться от снега, льда, грязи.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Заказчик перевозок детей в учебные заведения регулярно (не реже одного раза в месяц) проверяет состояние мест посадки и высадки детей.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Посадка детей в автобус производится после полной остановки автобуса на посадочной площадке под руководством сопровождающих и под наблюдением водителя (при массовых перевозках, кроме того, под наблюдением ответственного за организацию перевозки).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подъезде транспортного средства сопровождающие не допускают, чтобы дети побежали навстречу ему, скучивались у края проезжей части.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Сопровождающие обеспечивают надлежащий порядок среди детей во время посадки в автобус и высадки из него, при движении автобуса, во время остановок.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Заключение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Отношения, не урегулированные настоящим Порядком, регулируются в соответствии с действующим законодательством.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