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050b" w14:textId="3590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дошкольных организациях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16 октября 2015 года № 286. Зарегистрировано Департаментом юстиции Северо-Казахстанской области 30 ноября 2015 года № 3480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4 статьи 6 Закона Республики Казахстан от 27 июля 2007 года "Об образовании"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дошкольных организациях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4 марта 2015 года № 48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учреждениях образования района Шал акына Северо-Казахстанской области" (зарегистрировано в Реестре государственной регистрации нормативных правовых актов под № 3208 от 14 апреля 2015 года, опубликовано 1 мая 2015 года в районной газете "Парыз" № 18, 1 мая 2015 года в районной газете "Новатор"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Шал акына Северо-Казахстанской области от 16 октября 2015 года № 286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в дошкольных организациях района Шал акына Северо-Казахстанской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128"/>
        <w:gridCol w:w="2648"/>
        <w:gridCol w:w="2648"/>
        <w:gridCol w:w="1866"/>
        <w:gridCol w:w="1091"/>
        <w:gridCol w:w="122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преб.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0"/>
        <w:gridCol w:w="3151"/>
        <w:gridCol w:w="3152"/>
        <w:gridCol w:w="1122"/>
        <w:gridCol w:w="1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преб.при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3313"/>
        <w:gridCol w:w="3314"/>
        <w:gridCol w:w="1180"/>
        <w:gridCol w:w="11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