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b5db" w14:textId="83fb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октября 2015 года № 42/2. Зарегистрировано Департаментом юстиции Северо-Казахстанской области 27 октября 2015 года № 3431. Утратило силу в связи с истечением срока действия (письмо аппарата маслихата района Шал акына Северо-Казахстанской области от 11 февраля 2016 года N 15.2.02-04/31)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Шал акына Северо-Казахстанской области от 11.02.2016 N 15.2.02-04/31).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 Шал акына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в виде бюджетного кредита в сумме, не превышающей одной тысячи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