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5ffab" w14:textId="c15ff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отдельных категорий граждан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района Шал акына Северо-Казахстанской области от 26 мая 2015 года № 144. Зарегистрировано Департаментом юстиции Северо-Казахстанской области 25 июня 2015 года № 3285. Утратило силу постановлением акимата района Шал акына Северо-Казахстанской области от 27 июня 2016 года N 134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района Шал акына Северо-Казахстанской области от 27.06.2016 </w:t>
      </w:r>
      <w:r>
        <w:rPr>
          <w:rFonts w:ascii="Times New Roman"/>
          <w:b w:val="false"/>
          <w:i w:val="false"/>
          <w:color w:val="ff0000"/>
          <w:sz w:val="28"/>
        </w:rPr>
        <w:t>N 134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подпунктами 5-2)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5-5)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5-6)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7,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9 Закона Республики Казахстан от 23 января 2001 года "О занятости населения",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13 апреля 2005 года "О социальной защите инвалидов в Республики Казахстан", акимат района Шал акына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Установить работодателям района квоту рабочих мест: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для лиц, состоящих на учҰте службы пробации уголовно-исполнительной инспекции, в размере одного процента от общей численности рабочих мест;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для лиц, освобождҰнных из мест лишения свободы, в размере одного процента от общей численности рабочих мест;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для несовершеннолетних выпускников интернатных организаций по району Шал акына, в размере одного процента от общей численности рабочих мест;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для инвалидов, в размере трех процентов от общей численности рабочих мест.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курируещего заместителя акима района Шал акына Северо-Казахстанской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Шал акына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Сағдиев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