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fc83" w14:textId="117f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24 декабря 2014 года № 34/1 "О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 июня 2015 года № 39/1. Зарегистрировано Департаментом юстиции Северо-Казахстанской области 23 июня 2015 года № 3280. Утратило силу в связи с истечением срока действия (письмо аппарата маслихата района Шал акына Северо-Казахстанской области от 11 февраля 2016 года N 15.2.02-04/31)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Шал акына Северо-Казахстанской области от 11.02.2016 N 15.2.02-04/31).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24 декабря 2014 года № 34/1 "О районном бюджете на 2015 - 2017 годы" (зарегистрировано в Реестре государственной регистрации нормативных правовых актов под № 3046 от 8 января 2015 года, опубликовано 23 января 2015 года в районной газете "Парыз", 23 января 2015 года в районной газете "Новатор")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2 071 685,0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321 160,0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9 069,0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25 406,0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1 716 050,0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2 077 991,1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4 155,0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-10461,1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10461,1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5 946,0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6 306,1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XXХIХ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1 июня 2015 года № 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24 декабря 2014 года № 34/1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663"/>
        <w:gridCol w:w="663"/>
        <w:gridCol w:w="175"/>
        <w:gridCol w:w="3469"/>
        <w:gridCol w:w="1934"/>
        <w:gridCol w:w="468"/>
        <w:gridCol w:w="664"/>
        <w:gridCol w:w="664"/>
        <w:gridCol w:w="273"/>
        <w:gridCol w:w="1122"/>
        <w:gridCol w:w="1738"/>
      </w:tblGrid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 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1 июня 2015 года № 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24 декабря 2014 года № 34/1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80"/>
        <w:gridCol w:w="1832"/>
        <w:gridCol w:w="1388"/>
        <w:gridCol w:w="1672"/>
        <w:gridCol w:w="1388"/>
        <w:gridCol w:w="1388"/>
        <w:gridCol w:w="1584"/>
        <w:gridCol w:w="1593"/>
        <w:gridCol w:w="105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123.006.000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123.011.015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1 июня 2015 года № 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24 декабря 2014 года № 34/1</w:t>
            </w:r>
          </w:p>
        </w:tc>
      </w:tr>
    </w:tbl>
    <w:bookmarkStart w:name="z2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46"/>
        <w:gridCol w:w="846"/>
        <w:gridCol w:w="846"/>
        <w:gridCol w:w="3555"/>
        <w:gridCol w:w="1967"/>
        <w:gridCol w:w="223"/>
        <w:gridCol w:w="223"/>
        <w:gridCol w:w="224"/>
        <w:gridCol w:w="224"/>
        <w:gridCol w:w="780"/>
        <w:gridCol w:w="1970"/>
      </w:tblGrid>
      <w:tr>
        <w:trPr/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