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85ee" w14:textId="8918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от 24 декабря 2014 года № 34/1 "О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31 марта 2015 года № 36/3. Зарегистрировано Департаментом юстиции Северо-Казахстанской области 15 апреля 2015 года № 3209. Утратило силу в связи с истечением срока действия (письмо аппарата маслихата района Шал акына Северо-Казахстанской области от 11 февраля 2016 года N 15.2.02-04/31)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Шал акына Северо-Казахстанской области от 11.02.2016 N 15.2.02-04/31).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24 декабря 2014 года № 34/1 "О районном бюджете на 2015 – 2017 годы" (зарегистрировано в Реестре государственной регистрации нормативных правовых актов под № 3046 от 8 января 2015 года, опубликовано 23 января 2015 года в районной газете "Парыз", 23 января 2015 года в районной газете "Новатор")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2 051 685,0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301 160,0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9 069,0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25 406,0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1 716 050,0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2 057 991,1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4 155,0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5 946,0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1 791,0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-10461,1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10461,1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5 946,0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1 791,0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6 306,1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Утвердить в районном бюджете на 2015 год целевые текущие трансферты и бюджетные кредиты из республиканского бюджета в сумме 280836,0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выплата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114888,0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уровня оплаты труда административных государственных служащих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реализацию государственного образовательного заказа в дошкольных организациях образования – 103420,0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повышение оплаты труда учителям, прошедшим повышение квалификации по трехуровневой системе – 29133,0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выплату государственной адресной социальной помощи - 293,0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выплату государственных пособий на детей до 18 лет – 866,0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социальной помощи населению – 5371,0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мероприятий, посвященных семидесятилетию Победы в Великой Отечественной войне – 14189,0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проектирование, развитие и (или) обустройство инженерно-коммуникационной инфраструктуры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проектирование и (или) строительство, реконструкцию жилья коммунального жилищного фонда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бюджетные кредиты из республиканского бюджета для реализации мер социальной поддержки специалистов – 5946,0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содержание подразделений местных исполнительных органов агропромышленного комплекса – 5691,0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содержание штатной численности отделов регистрации актов гражданского состояния – 1039,0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Предусмотреть в районном бюджете на 2015 год целевые трансферты из областного бюджета в сумме – 15909,0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содержание ребенка (детей), переданного патронатным воспитателям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софинансирование текущего ремонта дорог районного значения в рамках Дорожной карты занятости 2020 - 0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проведение мероприятий, посвященных семидесятилетию Победы в Великой Отечественной войне (на единовременную материальную помощь) - 2319,0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содержание детско-юношеской школы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обследование психического здоровья детей и подростков и оказание психолого-медико-педагогической консультативной помощи населению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корректировка базовой ставки населенных пунктов в административных границах района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профилактических мероприятий против энзоотических болезней - 5731,0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развитие системы водоснабжения и водоотведения в сельских населенных пунктах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предоставление услуг к сети Интернет - 3411,0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приобретение и доставка учебников, учебно-методических комплексов для государственных учреждений образования района (города областного значения) – 4448,0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"10. Утвердить резерв местного исполнительного органа района на 2015 год в сумме 3108,0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"13-1. Предусмотреть расходы районного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2014 году и использование (доиспользование) в 2015 году, неиспользованных (недоиспользованных) сумм целевых трансфертов на развитие, выделенных из республиканского бюджета в 2014 году, согласно приложению 4.";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9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XXХVI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31 марта 2015 года № 36/3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24 декабря 2014 года № 34/1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638"/>
        <w:gridCol w:w="638"/>
        <w:gridCol w:w="638"/>
        <w:gridCol w:w="3337"/>
        <w:gridCol w:w="1860"/>
        <w:gridCol w:w="450"/>
        <w:gridCol w:w="638"/>
        <w:gridCol w:w="638"/>
        <w:gridCol w:w="263"/>
        <w:gridCol w:w="1079"/>
        <w:gridCol w:w="1672"/>
      </w:tblGrid>
      <w:tr>
        <w:trPr/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 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31 марта 2015 года № 36/3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24 декабря 2014 года № 34/1</w:t>
            </w:r>
          </w:p>
        </w:tc>
      </w:tr>
    </w:tbl>
    <w:bookmarkStart w:name="z27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8"/>
        <w:gridCol w:w="2735"/>
        <w:gridCol w:w="1869"/>
        <w:gridCol w:w="2358"/>
        <w:gridCol w:w="1648"/>
        <w:gridCol w:w="2398"/>
        <w:gridCol w:w="8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31 марта 2015 года № 36/3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24 декабря 2014 года № 34/1</w:t>
            </w:r>
          </w:p>
        </w:tc>
      </w:tr>
    </w:tbl>
    <w:bookmarkStart w:name="z28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2"/>
        <w:gridCol w:w="1202"/>
        <w:gridCol w:w="1203"/>
        <w:gridCol w:w="5050"/>
        <w:gridCol w:w="2796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31 марта 2015 года № 36/3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района Шал акына от 24 декабря 2014 года № 34/1</w:t>
            </w:r>
          </w:p>
        </w:tc>
      </w:tr>
    </w:tbl>
    <w:bookmarkStart w:name="z5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и возврат неиспользованных целевых трансфертов, сложившихся на 1 января 2015 года неиспользованных в 2014 году и использование (доиспользовании) в 2015 году, неиспользованных (недоиспользованных) сумм целевых трансфертов на развитие, выделенных из республиканского бюджета в 2014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828"/>
        <w:gridCol w:w="828"/>
        <w:gridCol w:w="828"/>
        <w:gridCol w:w="3558"/>
        <w:gridCol w:w="1438"/>
        <w:gridCol w:w="4236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оценки КГКП "Жардем" для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увеличением цен по оказанию услуг оценки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Кривощековский с/о: 147,0 т.т - на организацию подвоза, в связи с закрытием школы в с.Ровное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Кривощековский с/о: 135,0 т.т- на перевозку угля, в связи с повышением цены на 7%.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увеличением стоимости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387,0 т.т - на оплату задолженности по приобретению спортивного инвентаря ИП "Переверзев"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Доиспользование из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