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cf608" w14:textId="8acf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в учреждениях образования района Шал акына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Шал акына Северо-Казахстанской области от 4 марта 2015 года № 48. Зарегистрировано Департаментом юстиции Северо-Казахстанской области 14 апреля 2015 года № 3208. Утратило силу постановлением акимата района Шал акына Северо-Казахстанской области от 16 октября 2015 года N 286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района Шал акына Северо-Казахстанской области от 16.10.2015 </w:t>
      </w:r>
      <w:r>
        <w:rPr>
          <w:rFonts w:ascii="Times New Roman"/>
          <w:b w:val="false"/>
          <w:i w:val="false"/>
          <w:color w:val="ff0000"/>
          <w:sz w:val="28"/>
        </w:rPr>
        <w:t>N 286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"Об образовании", акимат района Шал акына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государственный образовательный заказ на дошкольное воспитание и обучение, размер подушевого финансирования и родительской платы на 2015 год в учреждениях образования района Шал акына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района Шал акына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района Шал акына Северо- Казахстанской области от 4 марта 2015 года № 48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2"/>
        <w:gridCol w:w="4513"/>
        <w:gridCol w:w="2518"/>
        <w:gridCol w:w="1948"/>
        <w:gridCol w:w="1949"/>
      </w:tblGrid>
      <w:tr>
        <w:trPr>
          <w:trHeight w:val="30" w:hRule="atLeast"/>
        </w:trPr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государственных учреждений образования района Шал акына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детей размещаемых в детских дошкольных организациях за счет государственного образовательного заказа (человек)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Республикансий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Сергеевка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"Детский сад "Бобек" города Сергеевка"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коммунальном государственном учреждении "школа-гимназия имени Е. Букетова"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мини-центр при коммунальном государственном учреждении "Казахская средняя школа"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Сельские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"средняя школа имени Маркена Ахметбекова"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"Каратальская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"Ступинская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"Семипольская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"Кривощековская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"Аканбаракская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"Афанасьевская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"Городецкая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"Новопокровская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"Октябрьская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"Сухорабовская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"Крещенская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"Приишимская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"Жанажольская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"Кенесовская средняя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"Чапаевская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"Ольгинская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"Балуанская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"Алкаагашская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"Енбекская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"Жалтырская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"Социальская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"Аксуская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"Берликская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"Садовская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"Куприяновская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"Остаганская основная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"Жанасуская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"Коктерекская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"Жанаталапская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"Двойниковская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"Рясинская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"Белоградовская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"Минеевская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коммунальном государственном учреждении "Лесхозная начальная школа"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района Шал акына Северо- Казахстанской области от 4 марта 2015 года № 48</w:t>
            </w:r>
          </w:p>
        </w:tc>
      </w:tr>
    </w:tbl>
    <w:bookmarkStart w:name="z5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в месяц</w:t>
      </w:r>
    </w:p>
    <w:bookmarkEnd w:id="1"/>
    <w:bookmarkStart w:name="z5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9"/>
        <w:gridCol w:w="791"/>
        <w:gridCol w:w="794"/>
        <w:gridCol w:w="569"/>
        <w:gridCol w:w="2195"/>
        <w:gridCol w:w="2196"/>
        <w:gridCol w:w="2196"/>
      </w:tblGrid>
      <w:tr>
        <w:trPr>
          <w:trHeight w:val="30" w:hRule="atLeast"/>
        </w:trPr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организаций дошкольного воспитания и обучения в месяц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(ясли-детские сады)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подушевого финансирования в месяц </w:t>
      </w:r>
    </w:p>
    <w:bookmarkEnd w:id="3"/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Местный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3"/>
        <w:gridCol w:w="2278"/>
        <w:gridCol w:w="590"/>
        <w:gridCol w:w="590"/>
        <w:gridCol w:w="2278"/>
        <w:gridCol w:w="591"/>
        <w:gridCol w:w="2280"/>
      </w:tblGrid>
      <w:tr>
        <w:trPr>
          <w:trHeight w:val="30" w:hRule="atLeast"/>
        </w:trPr>
        <w:tc>
          <w:tcPr>
            <w:tcW w:w="3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организаций дошкольного воспитания и обучения в месяц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(ясли-детские сады)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района Шал акына Северо- Казахстанской области от 4 марта 2015 года № 48</w:t>
            </w:r>
          </w:p>
        </w:tc>
      </w:tr>
    </w:tbl>
    <w:bookmarkStart w:name="z6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одного воспитанника в день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91"/>
        <w:gridCol w:w="867"/>
        <w:gridCol w:w="2728"/>
        <w:gridCol w:w="2107"/>
        <w:gridCol w:w="2107"/>
      </w:tblGrid>
      <w:tr>
        <w:trPr>
          <w:trHeight w:val="30" w:hRule="atLeast"/>
        </w:trPr>
        <w:tc>
          <w:tcPr>
            <w:tcW w:w="4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за содержание ребенка в дошкольной организации в день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(ясли-детские сады)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Дошкольные мини-центры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 пребывания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 пребывания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организациях с длительностью пребывания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10,5 часов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