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c5ec" w14:textId="f87c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4 марта 2015 года № 49. Зарегистрировано Департаментом юстиции Северо-Казахстанской области 26 марта 2015 года № 3182. Утратило силу постановлением акимата района Шал акына Северо-Казахстанской области от 14 апреля 2017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района Шал акына".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Шал акына Северо-Казахстанской области от 4 марта 2015 года № 49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района Шал акына"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района Шал акына" является государственным органом Республики Казахстан, осуществляющим руководство в сфере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района Шал акына"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района Шал акына"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района Шал акына"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района Шал акына"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сельского хозяйства района Шал акына"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района Шал акына"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сельского хозяйства района Шал акына"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района Шал акына"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151300, Северо-Казахстанская область, район Шал акына, город Сергеевка, улица Победы,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на государственном языке: "Шал ақын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государственное учреждение "Отдел сельского хозяйства района Шал акына".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сельского хозяйства района Шал акына".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сельского хозяйства района Шал акына"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района Шал акына"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района Шал акына".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района Шал акына"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района Шал акына"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района Шал акына": реализация аграрной государственной политики в земледелии и животноводстве в районе Шал акына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выполнению плановых заданий в рамках реализации проекта "Развитие экспортного потенциала мяса КРС" в соответствии с постановлением Правительства Республики Казахстан от 29 июля 2011 года № 877 "Об утверждении Комплексного плана мероприятий по реализации проекта "Развитие экспортного потенциала мяса крупного рогатого скота" на 2011 - 2015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выполнение процедур организации и проведения государственных закупок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содержания, капитального и текущего ремонта зданий и сооружений, жилья, находящегося на балансе государственного учреждения "Отдел сельского хозяйства района Шал акына"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техническому техническом переоснащению сельскохозяйственного производства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анализ производственной деятельности аграрного сектора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содействие развитию социальной, инженерной инфраструктуры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оказание государственных услуг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исполнительных органов района, акимов сельских (аульных) округов необходимые документы, информацию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исполнительных органов района, аппаратов акимов сельских (аульных) округов к участию в решении вопросов, отнесенных к компетенции государственного учреждения "Отдел сельского хозяйства района Шал акына"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исполнять задачи и функции, возложенных на государственное учреждение "Отдел сельского хозяйства района Шал акына"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совершать иные юридические акты с юридическими и физическими лицами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района Шал акына"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района Шал акына"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района Шал акына"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района Шал акына"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сельского хозяйства района Шал акына"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 района Шал акына":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сельского хозяйства района Шал акына" и несҰт персональную ответственность за выполнение возложенных на государственное учреждение "Отдел сельского хозяйства района Шал акына"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соблюдение антикоррупционного законодательства сотрудниками государственного учреждения "Отдел сельского хозяйства района Шал акына";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осуществляет без доверенности действия от имени государственного учреждения, наделяет от имени государственного учреждения "Отдел сельского хозяйства района Шал акына" других работников аппарата полномочиями на совершение определенных действий в интересах государственного учреждения "Отдел сельского хозяйства района Шал акына";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устанавливает внутренний трудовой распорядок в государственном учреждении "Отдел сельского хозяйства района Шал акына";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соответствии с действующим законодательством поощряет сотрудников государственного учреждения "Отдел сельского хозяйства района Шал акына"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планы расходов государственного учреждения "Отдел сельского хозяйства района Шал акына",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акиму района предложения по перспективному планированию и текущей организации работы государственного учреждения "Отдел сельского хозяйства района Шал акына";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издает в пределах своей компетенции приказы, организует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интересы государственного учреждения "Отдел сельского хозяйства района Шал акына"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 района Шал акына"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своего заместителя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государственного учреждения "Отдел сельского хозяйства района Шал акына" возглавляется руководителем государственного учреждения "Отдел сельского хозяйства района Шал акына",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района Шал акына"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сельского хозяйства района Шал акына"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района Шал акына"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сельского хозяйства района Шал акына"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сельского хозяйства района Шал акына"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Учредителем и уполномоченным органом государственного учреждения "Отдел сельского хозяйства района Шал акына" является Акимат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Местонахождение учредителя: индекс 151300, Северо-Казахстанская область, район Шал акына, город Сергеевка, улица Победы,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Учредитель утверждает, вносит изменения и дополнения в Положение, принимает решение о ликвидации и реорганизации государственного учреждения "Отдел сельского хозяйства района Шал акына".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сельского хозяйства района Шал акына"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Режим работы государственного учреждения "Отдел сельского хозяйства района Шал акына" устанавливается регламентом работы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учреждения "Отдел сельского хозяйства района Шал акына"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"Отдел сельского хозяйства района Шал акына"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