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7b9" w14:textId="5baa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17 марта 2015 года № 53. Зарегистрировано Департаментом юстиции Северо-Казахстанской области 20 марта 2015 года № 3170. Утратило силу постановлением акимата района Шал акына Северо-Казахстанской области от 14 января 2016 года N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Шал акына Северо-Казахстанской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N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(аренду)",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порядок расчета ставки арендной платы при передаче районного коммунального имущества в имущественный наем (аренду)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Шал акына Северо-Казахстанской области Исина Энбек Амандыковича.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17 марта 2015 года № 53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порядка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расчет ставки арендной платы при передаче районного коммунального имущества в имущественный наем (аренду) (далее – Расчет)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613"/>
        <w:gridCol w:w="8445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950"/>
        <w:gridCol w:w="1563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для коммуникационных услуг, в том числе услуг связи, автоматизированных телефонных станций, почты, расчетно-кассовых центров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тренажерных залов, фитнес - 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общественных организаций и 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      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автотранспортные средства,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