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06df" w14:textId="450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марта 2015 года № 50. Зарегистрировано Департаментом юстиции Северо-Казахстанской области 11 марта 2015 года № 3154. Утратило силу постановлением акимата района Шал акына Северо-Казахстанской области от 14 января 2016 года N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территориальной избирательной комиссией района Шал акына (по согласованию) места для размещения агитационных печатных материалов по выборам Президента Республики Казахстан на территории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основе, помещения кандидатам в Президенты Республики Казахстан для проведения встреч с избирателями на территории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Шал акына Северо-Казахстанской области Ермекбаева Самгата Куатовича.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марта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6 марта 2015 года № 50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выборам Президента Республики Казахстан на территории района Шал акына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574"/>
        <w:gridCol w:w="8743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"Афанасьевская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Искака Ибраева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"Средняя школа имени Маркена 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"Городецкая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"Жанажолская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Кривощеково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"Кривощековская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"Приишимская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"Семипольская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Сухорабовка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"Сухорабовская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коммунального государственного учреждения "Центральная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6 марта 2015 года № 50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на договорной основе кандидатам в Президенты Республики Казахстан для проведения встреч с избирателями на территории района Шал акына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2157"/>
        <w:gridCol w:w="7425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Афанасьевка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"Афанасьевская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Искака Ибраева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"Средняя школа имени Маркена 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"Городецкая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"Жанажолская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Кривощеково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"Кривощековская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"Приишимская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Зрительный зал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"Семипольская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Сухорабовка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"Сухорабовская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казенного коммунального государственного предприятия "Районный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