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14caf" w14:textId="cf14c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ветеринарии района Шал акына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9 февраля 2015 года № 28. Зарегистрировано Департаментом юстиции Северо-Казахстанской области 27 февраля 2015 года № 3123. Утратило силу постановлением акимата района Шал акына Северо-Казахстанской области от 14 апреля 2017 года № 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района Шал акына Северо-Казахстанской области от 14.04.2017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района Шал акына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ветеринарии района Шал акына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Шал акына Северо-Казахстанской области Таласбаева Наукана Канетовича.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района Шал акына Северо-Казахстанской области от 09 февраля 2015 года № 28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ветеринарии района Шал акына Северо-Казахстанской области"</w:t>
      </w:r>
    </w:p>
    <w:bookmarkEnd w:id="0"/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ветеринарии района Шал акына Северо-Казахстанской области" является государственным органом Республики Казахстан, осуществляющим руководство в сфере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ветеринарии района Шал акына Северо-Казахстанской области" имеет ведомство: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коммунальное предприятие на праве хозяйственного ведения "Ветеринарная станция" государственного учреждения "Отдел сельского хозяйства и ветеринарии района Шал акына Северо-Казахстанской области" акимата района Шал акына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ветеринарии района Шал акына Северо-Казахстанской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ветеринарии района Шал акына Северо-Казахстанской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ветеринарии района Шал акына Северо-Казахстанской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ветеринарии района Шал акына Северо-Казахстанской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ветеринарии района Шал акына Северо-Казахстанской области" по вопросам своей компетенции в установленном законодательством порядке принимает решения, оформляемые приказом руководителя государственного учреждения "Отдел ветеринарии района Шал акына Северо-Казахстанской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ветеринарии района Шал акына Северо-Казахстанской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151000, Северо-Казахстанская область, район Шал акына, город Сергеевка, улица Крымская, 2А.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на государственном языке: "Солтүстік Қазақстан облысы Шал ақын ауданының ветеринария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языке: государственное учреждение "Отдел ветеринарии района Шал акына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учреждения "Отдел ветеринарии района Шал акына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ветеринарии района Шал акына Северо-Казахстанской области" осуществляется из республиканского и местных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ветеринарии района Шал акына Северо-Казахстанской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ветеринарии района Шал акына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ветеринарии района Шал акына Северо-Казахстанской области" законодательными актами предоставлено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"Отдел ветеринарии района Шал акына Северо-Казахстанской области"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"Отдел ветеринарии района Шал акына Северо-Казахстанской области": содействие развитию и совершенствованию государственной политики в сфере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защита животных от болезней и их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охрана здоровья населения от болезней, общих для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обеспечение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охрана территории Республики Казахстан от заноса и распространения заразных и экзотических болезней животных из других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контроль за безопасностью и качеством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разработка и использование средств и методов диагностики, борьбы с болезнями животных и обеспечения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предупреждение и ликвидация загрязнения окружающей среды при осуществлении физическими и юридическими лицами деятельности в области ветеринарии;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развитие ветеринарной науки, подготовка и повышение квалификации ветеринарных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государственный ветеринарно-санитарный контроль за соблюдением законодательства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внесение в местный представительный орган области для утверждения правил содержания животных, правил содержания и выгула собак и кошек, правил отлова и уничтожения бродячих собак и кошек, предложений по установлению границ санитарных зон содержания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организация отлова и уничтожения бродячих собак и кошек;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строительства скотомогильников (биотермических ям) и обеспечение их содержания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организация и обеспечение предоставления заинтересованным лицам информации о проводимых ветеринарных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организация и проведение просветительной работы среди населения по вопросам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внесение предложений в местный исполнительный орган района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внесение предложений в местный исполнительный орган района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проведения ветеринарных мероприятий по энзоотическим болезням животных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организация проведения ветеринарных мероприятий по профилактике особо опасных болезней животных по перечню, утверждаемому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определение потребности в изделиях (средствах) и атрибутах для проведения идентификации сельскохозяйственных животных и передача информации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свод, анализ ветеринарного учета и отчетности и представление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внесение предложений в местный исполнительный орган области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внесение предложений в местный исполнительный орган области по перечню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внесение предложений в местный исполнительный орган области о ветеринарных мероприятиях по обеспечению ветеринарно-санитарной безопасности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организация санитарного убоя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утверждение списка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проведение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выдача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 лиц, осуществляющих предпринимательскую деятельность в области ветеринарии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 - 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составление акта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организация проведения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30) прием уведомлений от физических и юридических лиц о начале или прекращении осуществления предпринимательской деятельности в области ветеринарии, а также ведение государственного электронного реестра разрешений и уведомлений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иные полномочия, предусмотренные действующим законодательством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Функции государственного коммунального предприятия на праве хозяйственного ведения "Ветеринарная станция" государственного учреждения "Отдел ветеринарии района Шал акына Северо-Казахстанской области" акимата района Шал акына Северо-Казахстанской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ветеринарных мероприятий против особо опасных и энзоотических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проведение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оказание услуг по искусственному осеменению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оказание услуг по транспортировке (доставке), хранению ветеринарных препаратов против особо опасных и энзоотических болезней животных, а также транспортировке (доставке) изделий (средств) и атрибутов ветеринарного назначения для проведения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содержания скотомогильников (биотермических ям), убойных площадок (площадок по убою сельскохозяйственных животных), строительство которых организовано местными исполнительными органами соответствующих административно-территориальных единиц;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отлов и уничтожение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выдача ветеринарной справки;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ведение базы данных по идентификации сельскохозяйственных животных и выдачи выписки из нее;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отбор проб биологического материала и доставки их в ветеринарную лабораторию;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оказание услуг по транспортировке больных животных на санитарный убой;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иные виды деятельности в области ветеринарии, не запрещенные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информацию от уполномоченного государственного органа в области ветеринарии и иных организаций для осуществления возложенных на него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инициировать отзыв лицензий юридических и физических лиц, осуществляющих предпринимательскую деятельность в области ветеринарии, в случаях нарушения ими установленных ветеринарно-санитарных правил и нормативов, в порядке установленном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вносить предложение о создании в установленном порядке чрезвычайных противоэпизоотических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беспрепятственно посещать (по предъявлении служебного удостоверения) в порядке, установленном законодательством Республики Казахстан в области ветеринарии, а также получения информации о деятельности физических и юридических лиц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проводить отбор проб объектов государственного ветеринарно-санитарного контроля и надзора для их диагностики или ветеринарно-санитарной экспертизы с уведомлением заинтересованных лиц о сроках проведения их исследования;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проводить государственный ветеринарно-санитарный контроль и надзор;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выдавать ветеринарные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издавать акты в пределах полномочий, предоставленных настоящим Законом;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при выявлении на территориях ветеринарно-санитарного благополучия, а также в неблагополучных пунктах перемещаемых (перевозимых) объектов, представляющих опасность для здоровья животных и человека, изымать и уничтожать в порядке, установленном законодательством Республики Казахстан, принимать участие в организации их обезвреживания (обеззараживания) или переработки, а также сообщать об указанных фактах в уполномоченный государственный орган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предъявлять иски в суд в случае нарушения законодательства Республики Казахстан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"Отдел ветеринарии района Шал акына Северо-Казахстанской области"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Руководство государственного учреждения "Отдел ветеринарии района Шал акына Северо-Казахстанской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"Отдел ветеринарии района Шал акына Северо-Казахстанской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"Отдел ветеринарии района Шал акына Северо-Казахстанской области"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Первый руководитель государственного учреждения "Отдел ветеринарии района Шал акына Северо-Казахстанской области"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Полномочия первого руководителя государственного учреждения "Отдел ветеринарии района Шал акына Северо-Казахстанской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и руководит работой государственного учреждения "Отдел ветеринарии района Шал акына Северо-Казахстанской области" и несет персональную ответственность за выполнение возложенных на государственное учреждение "Отдел ветеринарии района Шал акына Северо-Казахстанской области" функций и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обеспечивает соблюдение законодательства о государственных гарантиях равных прав и равных возможностей мужчин и женщин;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несет персональную ответственность за соблюдение антикоррупционного законодательства сотрудниками государственного учреждения "Отдел ветеринарии района Шал акына Северо-Казахстанской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осуществляет без доверенности действия от имени государственного учреждения "Отдел ветеринарии района Шал акына Северо-Казахстанской области", наделяет от имени государственного учреждения других работников аппарата полномочиями на совершение определенных действий в интересах государственного учреждения "Отдел ветеринарии района Шал акына Северо-Казахстанской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устанавливает внутренний трудовой распорядок в государственном учреждении "Отдел ветеринарии района Шал акына Северо-Казахстанской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согласовывает и представляет на рассмотрение акимату и акиму района проекты нормативных правовых актов и другие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 соответствии с действующим законодательством поощряет сотрудников государственного учреждения "Отдел ветеринарии района Шал акына Северо-Казахстанской области"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утверждает планы расходов государственного учреждения "Отдел ветеринарии района Шал акына Северо-Казахстанской области", распоряжается финансовыми средствами, предусмотренными бюджетом;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вносит акиму района предложения по перспективному планированию и текущей организации работы государственного учреждения "Отдел ветеринарии района Шал акына Северо-Казахстанской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издает в пределах своей компетенции приказы, организует контроль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обеспечивает учебу, подготовку, переподготовку и повышение квалификации кадров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представляет интересы государственного учреждения "Отдел ветеринарии района Шал акына Северо-Казахстанской области" в других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осуществляет иные функции, возложенные на него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"Отдел ветеринарии района Шал акына Северо-Казахстанской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Первый руководитель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Аппарат государственного учреждения "Отдел ветеринарии района Шал акына Северо-Казахстанской области" возглавляется руководителем государственного учреждения "Отдел ветеринарии района Шал акына Северо-Казахстанской области",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"Отдел ветеринарии района Шал акына Северо-Казахстанской области"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"Отдел ветеринарии района Шал акына Северо-Казахстанской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ветеринарии района Шал акына Северо-Казахстанской области" формируется за счет имущества, переданного его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Имущество, закрепленное за государственным учреждением "Отдел ветеринарии района Шал акына Северо-Казахстанской области"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Государственное учреждение "Отдел ветеринарии района Шал акына Северо-Казахстанской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Взаимоотношения между юридическим лицом и уполномоченным органом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28. Учредителем и уполномоченным органом государственного учреждения "Отдел ветеринарии района Шал акына Северо-Казахстанской области" является акимат района Шал акына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29. Местонахождение учредителя: индекс 151300, Северо-Казахстанская область, район Шал акына, город Сергеевка, улица Победы, 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Учредитель утверждает, вносит изменения и дополнения в Положение, принимает решение о ликвидации и реорганизации государственного учреждения "Отдел ветеринарии района Шал акына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31. Взаимоотношения между юридическим лицом и уполномоченным органом по государственному имуществу юридическим лицом и уполномоченным органом соответствующей отрасли, администрацией юридического лица и его трудовым коллективом регулируются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Режим работы государственного учреждения "Отдел ветеринарии района Шал акына Северо-Казахстанской области"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32. Режим работы государственного учреждения "Отдел ветеринарии района Шал акына Северо-Казахстанской области" устанавливается регламентом работы отдела и не должен противоречить нормам трудового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Реорганизация и упразднение государственного учреждения "Отдел ветеринарии района Шал акына Северо-Казахстанской области"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33. Реорганизация и упразднение государственного учреждения "Отдел ветеринарии района Шал акына Северо-Казахстанской области"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