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c080" w14:textId="f6fc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Уалихановского района Северо-Казахстанской области от 29 декабря 2014 года № 389 "Об организации общественных работ в Уалихановском районе в 2015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17 апреля 2015 года N 118. Зарегистрировано Департаментом юстиции Северо-Казахстанской области 15 мая 2015 года N 3252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от 29 декабря 2014 года № 389 "Об организации общественных работ в Уалихановском районе в 2015 году" (зарегистрировано в Реестре государственной регистрации нормативных правовых актов 03 февраля 2015 года под № 3095, опубликовано 09 февраля 2015 года в газете "Кызылту")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2015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А.Турегельдин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Уалихановского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"Территориальный отдел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судебных исполнителей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 – 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К.Альжанов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Уалихановского района Северо-Казахстанской области от 17 апреля 2015 года № 118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Уалихановского района Северо-Казахстанской области от 29 декабря 2014 года № 389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 и источники финансирования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464"/>
        <w:gridCol w:w="2802"/>
        <w:gridCol w:w="5030"/>
        <w:gridCol w:w="454"/>
        <w:gridCol w:w="387"/>
        <w:gridCol w:w="788"/>
        <w:gridCol w:w="1055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финансирования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Актуесайского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- 25 штук, разбивка цветников - 5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побелка, покраска двух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Бидайыкского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2-х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Каратерекского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водопровода, сооружение канав для протекания воды, очистка от снега домов одиноко проживающих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Кайратского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проведение мелиоративных работ, а также работ связанных с весенне-осенними паводками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водопровода, сооружение канав для протекания воды, очистка от снега домов одиноко проживающих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2-х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45 тонн угля, 17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- 20 кубов дров, разгрузка 35 тонн угля.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 побелка, покраска 2-х памятников.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Коктерекского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посадка кустарников - 20 штук, разбивка цветников - 3 штук, обрезка и побелка деревьев, прополка сорной травы.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уходе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Кулыкольского сельского округа"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проведение мелиоративных работ, а также работ связанных с весенне-осенними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домов одиноко проживающих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улиц, посадка кустарников - 30 штук, разбивка цветников - 3 штук, обрезка и побелка деревьев, прополка сорной травы.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Тельжанского сельского округа" Уалихановского района Северо-Казахстанской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улиц, посадка кустарников - 30 штук, разбивка цветников - 3 штук, обрезка и побелка деревьев, прополка сорной травы.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Акбулакского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улиц, посадка кустарников - 25 штук, разбивка цветников - 2 штук, обрезка и побелка деревьев, прополка сорной травы.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 ), а также предприятий объектов соцкультбыта (библиотеки, клубы 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- 25 кубов дров, разгрузка 35 тонн угля, 18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Кишкенекольского сельского округа" Уалихановского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Оказание помощи в уходе за больными одинокими престарелыми гражданами.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21 одиноко проживающими престарелыми гражданами (уборка помещения, побелка стен, покраска полов, посадка, прополка и уборка овощей, подвоз воды)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экологическом оздоровлении и благоустройстве территорий (посадка деревьев, разбивка цветников) населенных пунктов.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от мусора центральной площади, улиц , вокруг памятников 3790 кв.м, частичная штукатурка, побелка и пакраска памятников, ремонт изгороди памятников ., побелка уличных столбов 140 шт.. Посадка саженцев - 25 шт., разбивка клумб ., поливка клумб, обрезка и побелка деревьев 100 шт., прополка сорной травы.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и кормов, доставке и разгрузке угля для малообеспеченных слоев населения и одиноко проживающих престарелых, вновь прибывших оралманов (согласно квоты иммиграции), а также объектов соцкультбыта (библиотеки, клубы)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 и складирование в поленицу - 150 кубов дров, разгрузка 180 тонн угля, 70 тонн кормов для подсобного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благоустройстве 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3-х кладбищ от мусора -200 квадратных 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Уалихановского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3000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судебных исполнителей Уалихановского района" Республиканского государственного учреждения "Департамент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1250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районный суд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обработке и подготовке к хранению документации 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документов к хранению – 800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