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8f5" w14:textId="f41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Уалихановского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31 марта 2015 года № 104. Зарегистрировано Департаментом юстиции Северо-Казахстанской области 21 апреля 2015 года № 3222. Утратило силу постановлением акимата Уалихановского района Северо-Казахстанской области от 5 марта 2018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Уалихановского района Северо-Казахстанской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Уалихановского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Уалихановского района Северо-Казахстанской области от 31 марта 2015 года № 104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Уалихановского района Северо-Казахстанской области"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Уалихановского района Северо-Казахстанской области" является государственным органом Республики Казахстан, осуществляющим руководство в сфере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Уалихановского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Уалихановского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Уалихановского района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Уалихановского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Уалихановского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Уалихановского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Уалихановского района Северо-Казахстанской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государственного учреждения "Отдел сельского хозяйства Уалихановского района Северо-Казахстанской области": 151200 Северо-Казахстанская область Уалихановский район село Кишкенеколь улица Жамбыла,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Уәлиханов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сельского хозяйства Уалихановского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Уалихановского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сельского хозяйства Уалихановского района Северо-Казахстанской области"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Уалихановского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Уалихановского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Уалихановского района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Уалихановского района Северо-Казахстанской области"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сельского хозяйства Уалихановского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аграрной государственной политики в земледелии и в животноводстве в Уалихановском районе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выполнению плановых заданий в рамках реализации проекта "Развитие экспортного потенциала мяса крупно рогатого скота"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процедур организации и проведения государственных закупок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содержания, капитального и текущего ремонта зданий и сооружений, жилья, находящегося на балансе государственного органа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техническому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установленном порядке интересы государственного учреждения "Отдел сельского хозяйства Уалихановского района Северо-Казахстанской области" в судах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исполнительных органов района, аппаратов акимов сельских округов к участию в решении вопросов, отнесенных к компетенции государственного учреждения "Отдел сельского хозяйства Уалихановского района Северо-Казахстанской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исполнять задачи и функции, возложенных на государственное учреждение "Отдел сельского хозяйства Уалихановского района Северо-Казахстанской области" в соответствии с действующим законодательством Республики Казахстан.</w:t>
      </w:r>
    </w:p>
    <w:bookmarkEnd w:id="5"/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Уалихановского района Северо-Казахстанской области"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 Уалихановского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Уалихановского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Уалихановского района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Уалихановского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 Уалихановского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органа и несҰт персональную ответственность за выполнение возложенных на государственный орган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направляет работу специалистов государственного органа, координирует их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акимату района,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документацию в пределах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внутренний трудовой распорядок в государственном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поощряет сотрудников государственного органа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расходов государственного органа,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сборник квалификационных требований к административным государственным должностям;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вносит акиму района предложения по перспективному планированию и текущей организации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по личному составу, направляет служащих государственного органа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государственный орган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Уалихановского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Руководитель определяет полномочия своего заместителя и специалистов в соответствии с действующим законодательством. </w:t>
      </w:r>
    </w:p>
    <w:bookmarkEnd w:id="7"/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Уалихановского района Северо-Казахстанской области"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 Уалихановского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Уалихановского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Уалихановского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Уалихановского района Северо-Казахстанской области" не вправе самостоятельно отчуждать или иным способом распоряжаться закреплҰнным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Уалихановского района Северо-Казахстанской области"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сельского хозяйства Уалихановского района Северо-Казахстанской области" осуществляются в соответствии с законодательстовм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