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9ff5" w14:textId="14b9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19 февраля 2015 года N 70. Зарегистрировано Департаментом юстиции Северо-Казахстанской области 20 марта 2015 года N 3176. Утратило силу постановлением акимата Уалихановского района Северо-Казахстанской области от 31 июля 2015 года N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Уалихановского района Северо-Казахстанской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N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февраля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Уалихановского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Уалихановского района Северо-Казахстанской области от 19 февраля 2015 года № 70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расчета ставки арендной платы при передаче районного коммунального имущества в имущественный наем (аренду)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определяет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Ап = Рбс х S х Кт х Кк х Кск х Кр х Квд х Копф;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годовая ставка арендной платы за 1 квадратный метр объектов государственного нежилого фонда, находящихся на балансе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–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–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–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Коэффициенты для расчета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стоимости арендной платы в месяц определяется по формуле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Ар= Ап * S/12,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Ар - стоимость арендной платы в месяц,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- годовая ставка арендной платы за 1 квадратный метр, тенге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- занимаемая нанимателем площадь (с учетом доступа к местам общего пользования нанимателем этих площадей в размере 25 % от передаваемой в имущественный наем (аренду) площади).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арендной платы за имущественный наем транспортных средств, строительных, рабочих и сельскохозяйственных машин, оборудования, инженерных сетей, коммуникаций и иного имущества районной коммунальной собственности, за исключением объектов государственного нежилого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Определение расчетной ставки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базовая ставка аренды в год, принимаемая равной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= (Sбал. * N аморт.),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аморт – годовая норма износа, определяется на основании предельных норм амортизации фиксированных активов согласно Налогового кодекса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– Коэффициент, учитывающий срок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– Коэффициент, учитывающий условия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Коэффициенты для расчета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случае отсутствия коэффициентов в таблицах,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коэффициент равный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порядку расчета ставки арендной платы при передаче районного коммунального имущества в имущественный наем (аренду), утвержденного постановлением акимата Уалихановского района Северо-Казахстанской области от 19 февраля 2015 года № 70</w:t>
            </w:r>
          </w:p>
        </w:tc>
      </w:tr>
    </w:tbl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7499"/>
        <w:gridCol w:w="418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Кт: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Кк: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цокольный этаж здания или полуподвал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подвальное помещение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Кск: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для помещений со всеми инженерно-техническими устройствами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Кр: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Квд: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торгово-коммерческой и снабженческо-сбытовой деятельности (промышленные, продовольственные и смешанные товары, аптеки и аптечные пункты),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банковских услуг, обменных пунктов, полиграфических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брокерской деятельности и оказания таможенных услуг, страховых и инвестиционных компаний, нотариальных и адвокатских контор, пенсионных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коммуникационных услуг, в т.ч. услуг связи, автоматизированных телефонных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АО "Казпочта" для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оказания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бытовые и культурно-досуговые услуги, тренажерные залы, фитнес- клубы, станции технического обслуживания, мастерские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ритуальные услуги, прокат книг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оказания услуг в сфере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кафе, рестораны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буфеты и столовые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буфет и столовая в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оказания услуг в области образования (внешкольная, кружковая деятельность для учащихся, компьютерные классы), физкультуры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5.11 для помещения под гаражи, склады, камеры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 для учебной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 для всех видов деятельности, за исключением видов деятельности, указанных в пунктах 5.1-5.12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организационно-правовую форму нанимателя Копф: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для индивидуальных предпринимателей для организации производственной деятельности и развития сферы услуг населению, за исключением торгово-посреднической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для структур с частной формой собственности (товариществ, акционерных обществ, национальных компаний),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для благотворительных и общественных организаций и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для государственных учреждений и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финансируемых из Республиканского бюджета,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финансируемых из местного бюджета и арендующих имущество, находящееся коммунальной собственности акимата соответствующего уровня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взимания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порядку расчета ставки арендной платы при передаче районного коммунального имущества в имущественный наем (аренду), утвержденного постановлением акимата Уалихановского района Северо-Казахстанской области от 19 февраля 2015 года № 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615"/>
        <w:gridCol w:w="311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коэффициентов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средства, строительные, рабочие и сельскохозяйственные машины: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инженерные сети, коммуникации и т.д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машины, оборудование, инженерные сети, коммуникаций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на территории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на остальной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