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deb" w14:textId="c76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10 марта 2015 года N 87. Зарегистрировано Департаментом юстиции Северо-Казахстанской области 16 марта 2015 года N 3163. Утратило силу постановлением акимата Уалихановского района Северо-Казахстанской области от 31 июля 2015 года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Уалихановского района Северо-Казахстанской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Уалихановского района (по согласованию) места для размещения агитационных печатных материалов для всех кандидатов в Президенты Республики Казахстан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всех кандидатов в Президенты Республики Казахстан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Уалихановского района Северо-Казахстанской области Сагитова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Уалихановского района Северо-Казахстанской области от 10 марта 2015 года № 87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Уалихановского района Северо- 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85"/>
        <w:gridCol w:w="9134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размещения агитационных печатных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Актуесайский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"Аппарат акима Актуесайского сельского округа Уалихановского района Северо-Казахстанской области", улица Жумабаева,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"Аппарат акима Амангельдинского сельского округа Уалихановского района Северо-Казахстанской области",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Акбулакского сельского клуба, улица Ленина,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Бидайыкский сельский округ,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"Аппарат акима Бидайыкского сельского округа Уалихановского района Северо-Казахстанской области", улица Жапарова,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Кайратского центра досуга, улица Богенбая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государственного учреждения "Аппарат акима Карасуского сельского округа Уалихановского района Северо-Казахстанской области",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"Аппарат акима Каратерекского сельского округа Уалихановского района Северо-Казахстанской области",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Кишкенекольский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Уалихановского районного отдела филиала республиканского государственного предприятия "Центр обслуживания населения" по Северо-Казахстанской области,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"Аппарат акима Коктерекского сельского округа Уалихановского района Северо-Казахстанской области", улица Интернациональная,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Кулыкольский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Кулыкольского сельского клуба, улица Габдуллина,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Тельжанский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"Аппарат акима Тельжанского сельского округа Уалихановского района Северо-Казахстанской области", улица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от 10 марта 2015 года № 87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Президенты Республики Казахстан на территории Уалихановского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671"/>
        <w:gridCol w:w="10240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Актуесай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 Актуесайской сельской библиотеки, улица Жумабаева,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"Аппарат акима Амангельдинского сельского округа Уалихановского района Северо-Казахстанской области",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"Чеховская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области", улица Ленина,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 Бидайыкской сельской библиотеки, улица Жапарова,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коммунального государственного учреждения "Кайратская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области", улица Богенбая,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 Аккудыкской сельской библиотеки, улица Мира,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 Каратерекской сельской библиотеки, улица Торговая,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коммунального государственного казенного предприятия Районного дома культуры государственного учреждения "Отдел культуры и развития языков Уалихановского района" Северо-Казахстанской области, улица Жамбыла,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Мортык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Мортыкского сельского клуба, улица Интернациональная,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"Ауэзовская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области", улица 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 Тельжанской сельской библиотеки, улица Школьная,1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