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1356" w14:textId="ffc1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Тимирязевского района Северо-Казахстанской области приписки и медицинского освидетельствования граждан Республики Казахстан мужского пола с января по март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Тимирязевского района Северо-Казахстанской области от 20 ноября 2015 года № 34. Зарегистрировано Департаментом юстиции Северо-Казахстанской области 22 декабря 2015 года № 3507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воинского учета военнообязанных и призывников, утвержденных постановлением Правительства Республики Казахстан от 27 июня 2012 года № 859 "Об утверждении Правил ведения воинского учета военнообязанных и призывников", аким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государственного учреждения "Отдел по делам обороны Тимирязевского района Северо-Казахстанской области" (по согласованию) с января по март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заместителя акима Тимирязевского района Северо-Казахстанской области по социальным вопросам Илебаева Л.К.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Тимирязевского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ноября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Константинов А.Н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